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6B8E2">
      <w:pPr>
        <w:spacing w:before="480" w:after="480" w:line="288" w:lineRule="auto"/>
        <w:ind w:left="0"/>
        <w:rPr>
          <w:rFonts w:hint="eastAsia" w:eastAsia="等线"/>
          <w:lang w:val="en-US" w:eastAsia="zh-CN"/>
        </w:rPr>
      </w:pPr>
      <w:bookmarkStart w:id="47" w:name="_GoBack"/>
      <w:bookmarkEnd w:id="47"/>
      <w:r>
        <w:rPr>
          <w:rFonts w:ascii="Arial" w:hAnsi="Arial" w:eastAsia="等线" w:cs="Arial"/>
          <w:b/>
          <w:sz w:val="52"/>
        </w:rPr>
        <w:t>项目9 反序列化漏洞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操作文档</w:t>
      </w:r>
    </w:p>
    <w:p w14:paraId="60E29DFF">
      <w:pPr>
        <w:spacing w:before="320" w:after="120" w:line="288" w:lineRule="auto"/>
        <w:ind w:left="0"/>
        <w:jc w:val="left"/>
        <w:outlineLvl w:val="1"/>
      </w:pPr>
      <w:bookmarkStart w:id="0" w:name="heading_2"/>
      <w:r>
        <w:rPr>
          <w:rFonts w:ascii="Arial" w:hAnsi="Arial" w:eastAsia="等线" w:cs="Arial"/>
          <w:b/>
          <w:sz w:val="32"/>
        </w:rPr>
        <w:t>实验环境</w:t>
      </w:r>
      <w:bookmarkEnd w:id="0"/>
    </w:p>
    <w:p w14:paraId="6525D6E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攻击机 IP：</w:t>
      </w:r>
      <w:r>
        <w:rPr>
          <w:rFonts w:ascii="Consolas" w:hAnsi="Consolas" w:eastAsia="Consolas" w:cs="Consolas"/>
          <w:sz w:val="22"/>
          <w:shd w:val="clear" w:fill="EFF0F1"/>
        </w:rPr>
        <w:t>192.168.44.129</w:t>
      </w:r>
    </w:p>
    <w:p w14:paraId="06261DF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靶机 IP：</w:t>
      </w:r>
      <w:r>
        <w:rPr>
          <w:rFonts w:ascii="Consolas" w:hAnsi="Consolas" w:eastAsia="Consolas" w:cs="Consolas"/>
          <w:sz w:val="22"/>
          <w:shd w:val="clear" w:fill="EFF0F1"/>
        </w:rPr>
        <w:t>192.168.44.128</w:t>
      </w:r>
    </w:p>
    <w:p w14:paraId="24C0A8F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容器标识：</w:t>
      </w:r>
      <w:r>
        <w:rPr>
          <w:rFonts w:ascii="Consolas" w:hAnsi="Consolas" w:eastAsia="Consolas" w:cs="Consolas"/>
          <w:sz w:val="22"/>
          <w:shd w:val="clear" w:fill="EFF0F1"/>
        </w:rPr>
        <w:t>bc23a49cb37c</w:t>
      </w:r>
    </w:p>
    <w:p w14:paraId="0DD6841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网站根目录：</w:t>
      </w:r>
      <w:r>
        <w:rPr>
          <w:rFonts w:ascii="Consolas" w:hAnsi="Consolas" w:eastAsia="Consolas" w:cs="Consolas"/>
          <w:sz w:val="22"/>
          <w:shd w:val="clear" w:fill="EFF0F1"/>
        </w:rPr>
        <w:t>/var/www/html</w:t>
      </w:r>
    </w:p>
    <w:p w14:paraId="062064C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实验目录：</w:t>
      </w:r>
      <w:r>
        <w:rPr>
          <w:rFonts w:ascii="Consolas" w:hAnsi="Consolas" w:eastAsia="Consolas" w:cs="Consolas"/>
          <w:sz w:val="22"/>
          <w:shd w:val="clear" w:fill="EFF0F1"/>
        </w:rPr>
        <w:t>/var/www/html/test_serialize</w:t>
      </w:r>
    </w:p>
    <w:p w14:paraId="55C9EEF0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BD121E4">
      <w:pPr>
        <w:spacing w:before="380" w:after="140" w:line="288" w:lineRule="auto"/>
        <w:ind w:left="0"/>
        <w:jc w:val="left"/>
        <w:outlineLvl w:val="0"/>
      </w:pPr>
      <w:bookmarkStart w:id="1" w:name="heading_3"/>
      <w:r>
        <w:rPr>
          <w:rFonts w:ascii="Arial" w:hAnsi="Arial" w:eastAsia="等线" w:cs="Arial"/>
          <w:b/>
          <w:sz w:val="36"/>
        </w:rPr>
        <w:t>前置基础概念</w:t>
      </w:r>
      <w:bookmarkEnd w:id="1"/>
    </w:p>
    <w:p w14:paraId="517183A7">
      <w:pPr>
        <w:spacing w:before="320" w:after="120" w:line="288" w:lineRule="auto"/>
        <w:ind w:left="0"/>
        <w:jc w:val="left"/>
        <w:outlineLvl w:val="1"/>
      </w:pPr>
      <w:bookmarkStart w:id="2" w:name="heading_4"/>
      <w:r>
        <w:rPr>
          <w:rFonts w:ascii="Arial" w:hAnsi="Arial" w:eastAsia="等线" w:cs="Arial"/>
          <w:b/>
          <w:sz w:val="32"/>
        </w:rPr>
        <w:t>1. PHP 变量是什么？</w:t>
      </w:r>
      <w:bookmarkEnd w:id="2"/>
    </w:p>
    <w:p w14:paraId="4348E5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以 </w:t>
      </w:r>
      <w:r>
        <w:rPr>
          <w:rFonts w:ascii="Consolas" w:hAnsi="Consolas" w:eastAsia="Consolas" w:cs="Consolas"/>
          <w:sz w:val="22"/>
          <w:shd w:val="clear" w:fill="EFF0F1"/>
        </w:rPr>
        <w:t>$</w:t>
      </w:r>
      <w:r>
        <w:rPr>
          <w:rFonts w:ascii="Arial" w:hAnsi="Arial" w:eastAsia="等线" w:cs="Arial"/>
          <w:sz w:val="22"/>
        </w:rPr>
        <w:t xml:space="preserve"> 开头的就是变量，用来存数字、文字、空值。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例：</w:t>
      </w:r>
      <w:r>
        <w:rPr>
          <w:rFonts w:ascii="Consolas" w:hAnsi="Consolas" w:eastAsia="Consolas" w:cs="Consolas"/>
          <w:sz w:val="22"/>
          <w:shd w:val="clear" w:fill="EFF0F1"/>
        </w:rPr>
        <w:t>$a = 42</w:t>
      </w:r>
      <w:r>
        <w:rPr>
          <w:rFonts w:ascii="Arial" w:hAnsi="Arial" w:eastAsia="等线" w:cs="Arial"/>
          <w:sz w:val="22"/>
        </w:rPr>
        <w:t xml:space="preserve"> 就是把数字 42 装进 </w:t>
      </w:r>
      <w:r>
        <w:rPr>
          <w:rFonts w:ascii="Consolas" w:hAnsi="Consolas" w:eastAsia="Consolas" w:cs="Consolas"/>
          <w:sz w:val="22"/>
          <w:shd w:val="clear" w:fill="EFF0F1"/>
        </w:rPr>
        <w:t>$a</w:t>
      </w:r>
      <w:r>
        <w:rPr>
          <w:rFonts w:ascii="Arial" w:hAnsi="Arial" w:eastAsia="等线" w:cs="Arial"/>
          <w:sz w:val="22"/>
        </w:rPr>
        <w:t xml:space="preserve"> 里。</w:t>
      </w:r>
    </w:p>
    <w:p w14:paraId="72DF9ADD">
      <w:pPr>
        <w:spacing w:before="320" w:after="120" w:line="288" w:lineRule="auto"/>
        <w:ind w:left="0"/>
        <w:jc w:val="left"/>
        <w:outlineLvl w:val="1"/>
      </w:pPr>
      <w:bookmarkStart w:id="3" w:name="heading_5"/>
      <w:r>
        <w:rPr>
          <w:rFonts w:ascii="Arial" w:hAnsi="Arial" w:eastAsia="等线" w:cs="Arial"/>
          <w:b/>
          <w:sz w:val="32"/>
        </w:rPr>
        <w:t>2. 序列化 &amp; 反序列化</w:t>
      </w:r>
      <w:bookmarkEnd w:id="3"/>
    </w:p>
    <w:p w14:paraId="1B92E152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序列化 serialize</w:t>
      </w:r>
      <w:r>
        <w:rPr>
          <w:rFonts w:ascii="Arial" w:hAnsi="Arial" w:eastAsia="等线" w:cs="Arial"/>
          <w:sz w:val="22"/>
        </w:rPr>
        <w:t xml:space="preserve">：把数字、文字、数组、对象 </w:t>
      </w:r>
      <w:r>
        <w:rPr>
          <w:rFonts w:ascii="Arial" w:hAnsi="Arial" w:eastAsia="等线" w:cs="Arial"/>
          <w:b/>
          <w:sz w:val="22"/>
        </w:rPr>
        <w:t>打包成一串固定格式字符串</w:t>
      </w:r>
      <w:r>
        <w:rPr>
          <w:rFonts w:ascii="Arial" w:hAnsi="Arial" w:eastAsia="等线" w:cs="Arial"/>
          <w:sz w:val="22"/>
        </w:rPr>
        <w:t>，方便存文件、网络传输。</w:t>
      </w:r>
    </w:p>
    <w:p w14:paraId="2FD8DB6B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反序列化 unserialize</w:t>
      </w:r>
      <w:r>
        <w:rPr>
          <w:rFonts w:ascii="Arial" w:hAnsi="Arial" w:eastAsia="等线" w:cs="Arial"/>
          <w:sz w:val="22"/>
        </w:rPr>
        <w:t xml:space="preserve">：把打包好的字符串 </w:t>
      </w:r>
      <w:r>
        <w:rPr>
          <w:rFonts w:ascii="Arial" w:hAnsi="Arial" w:eastAsia="等线" w:cs="Arial"/>
          <w:b/>
          <w:sz w:val="22"/>
        </w:rPr>
        <w:t>拆包，还原成原来的数据、对象</w:t>
      </w:r>
      <w:r>
        <w:rPr>
          <w:rFonts w:ascii="Arial" w:hAnsi="Arial" w:eastAsia="等线" w:cs="Arial"/>
          <w:sz w:val="22"/>
        </w:rPr>
        <w:t>。</w:t>
      </w:r>
    </w:p>
    <w:p w14:paraId="4BEC591A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通俗比喻：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序列化 = 把生活用品装进贴好标签的快递箱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反序列化 = 收到快递箱，拆开恢复原样</w:t>
      </w:r>
    </w:p>
    <w:p w14:paraId="32EC363C">
      <w:pPr>
        <w:spacing w:before="320" w:after="120" w:line="288" w:lineRule="auto"/>
        <w:ind w:left="0"/>
        <w:jc w:val="left"/>
        <w:outlineLvl w:val="1"/>
      </w:pPr>
      <w:bookmarkStart w:id="4" w:name="heading_6"/>
      <w:r>
        <w:rPr>
          <w:rFonts w:ascii="Arial" w:hAnsi="Arial" w:eastAsia="等线" w:cs="Arial"/>
          <w:b/>
          <w:sz w:val="32"/>
        </w:rPr>
        <w:t>3. 反序列化漏洞为什么会产生？</w:t>
      </w:r>
      <w:bookmarkEnd w:id="4"/>
    </w:p>
    <w:p w14:paraId="0F5C86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网站不做检查，</w:t>
      </w:r>
      <w:r>
        <w:rPr>
          <w:rFonts w:ascii="Arial" w:hAnsi="Arial" w:eastAsia="等线" w:cs="Arial"/>
          <w:b/>
          <w:sz w:val="22"/>
        </w:rPr>
        <w:t>直接接收用户提交的恶意快递箱（序列化字符串）</w:t>
      </w:r>
      <w:r>
        <w:rPr>
          <w:rFonts w:ascii="Arial" w:hAnsi="Arial" w:eastAsia="等线" w:cs="Arial"/>
          <w:sz w:val="22"/>
        </w:rPr>
        <w:t>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服务端直接拆包，自动触发 PHP 魔术方法，里面的恶意代码自动运行，攻击者就能控制网站、泄露数据、写入后门。</w:t>
      </w:r>
    </w:p>
    <w:p w14:paraId="71D3B7E5">
      <w:pPr>
        <w:spacing w:before="320" w:after="120" w:line="288" w:lineRule="auto"/>
        <w:ind w:left="0"/>
        <w:jc w:val="left"/>
        <w:outlineLvl w:val="1"/>
      </w:pPr>
      <w:bookmarkStart w:id="5" w:name="heading_7"/>
      <w:r>
        <w:rPr>
          <w:rFonts w:ascii="Arial" w:hAnsi="Arial" w:eastAsia="等线" w:cs="Arial"/>
          <w:b/>
          <w:sz w:val="32"/>
        </w:rPr>
        <w:t>4. PHP 序列化固定标识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19EB73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9BA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标识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FF7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含义</w:t>
            </w:r>
          </w:p>
        </w:tc>
      </w:tr>
      <w:tr w14:paraId="2F0892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A5F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B61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空值 NULL</w:t>
            </w:r>
          </w:p>
        </w:tc>
      </w:tr>
      <w:tr w14:paraId="15F5F5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046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40A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布尔 true/false</w:t>
            </w:r>
          </w:p>
        </w:tc>
      </w:tr>
      <w:tr w14:paraId="7E0F55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17C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6869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整型 数字</w:t>
            </w:r>
          </w:p>
        </w:tc>
      </w:tr>
      <w:tr w14:paraId="68C9352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C97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478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字符串 文字</w:t>
            </w:r>
          </w:p>
        </w:tc>
      </w:tr>
      <w:tr w14:paraId="64B2E8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AA47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5CA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数组</w:t>
            </w:r>
          </w:p>
        </w:tc>
      </w:tr>
      <w:tr w14:paraId="42A574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CE9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642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对象</w:t>
            </w:r>
          </w:p>
        </w:tc>
      </w:tr>
    </w:tbl>
    <w:p w14:paraId="7B8D215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9041CEC">
      <w:pPr>
        <w:spacing w:before="380" w:after="140" w:line="288" w:lineRule="auto"/>
        <w:ind w:left="0"/>
        <w:jc w:val="left"/>
        <w:outlineLvl w:val="0"/>
      </w:pPr>
      <w:bookmarkStart w:id="6" w:name="heading_8"/>
      <w:r>
        <w:rPr>
          <w:rFonts w:ascii="Arial" w:hAnsi="Arial" w:eastAsia="等线" w:cs="Arial"/>
          <w:b/>
          <w:sz w:val="36"/>
        </w:rPr>
        <w:t>任务 9.1 简单数据类型序列化与反序列化</w:t>
      </w:r>
      <w:bookmarkEnd w:id="6"/>
    </w:p>
    <w:p w14:paraId="77AD3E01">
      <w:pPr>
        <w:spacing w:before="320" w:after="120" w:line="288" w:lineRule="auto"/>
        <w:ind w:left="0"/>
        <w:jc w:val="left"/>
        <w:outlineLvl w:val="1"/>
      </w:pPr>
      <w:bookmarkStart w:id="7" w:name="heading_9"/>
      <w:r>
        <w:rPr>
          <w:rFonts w:ascii="Arial" w:hAnsi="Arial" w:eastAsia="等线" w:cs="Arial"/>
          <w:b/>
          <w:sz w:val="32"/>
        </w:rPr>
        <w:t>学习目标</w:t>
      </w:r>
      <w:bookmarkEnd w:id="7"/>
    </w:p>
    <w:p w14:paraId="035B41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掌握 </w:t>
      </w:r>
      <w:r>
        <w:rPr>
          <w:rFonts w:ascii="Arial" w:hAnsi="Arial" w:eastAsia="等线" w:cs="Arial"/>
          <w:b/>
          <w:sz w:val="22"/>
        </w:rPr>
        <w:t>NULL、布尔、整型、字符串</w:t>
      </w:r>
      <w:r>
        <w:rPr>
          <w:rFonts w:ascii="Arial" w:hAnsi="Arial" w:eastAsia="等线" w:cs="Arial"/>
          <w:sz w:val="22"/>
        </w:rPr>
        <w:t xml:space="preserve"> 四种基础类型序列化格式，看懂打包、拆包全过程，建立基础认知。</w:t>
      </w:r>
    </w:p>
    <w:p w14:paraId="10D07A8A">
      <w:pPr>
        <w:spacing w:before="320" w:after="120" w:line="288" w:lineRule="auto"/>
        <w:ind w:left="0"/>
        <w:jc w:val="left"/>
        <w:outlineLvl w:val="1"/>
      </w:pPr>
      <w:bookmarkStart w:id="8" w:name="heading_10"/>
      <w:r>
        <w:rPr>
          <w:rFonts w:ascii="Arial" w:hAnsi="Arial" w:eastAsia="等线" w:cs="Arial"/>
          <w:b/>
          <w:sz w:val="32"/>
        </w:rPr>
        <w:t>实操进入目录</w:t>
      </w:r>
      <w:bookmarkEnd w:id="8"/>
    </w:p>
    <w:p w14:paraId="01C213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容器内执行（文件夹已存在，无需重建）：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214297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B8CED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cd /var/www/html/test_serialize</w:t>
            </w:r>
          </w:p>
        </w:tc>
      </w:tr>
    </w:tbl>
    <w:p w14:paraId="68C00AFF">
      <w:pPr>
        <w:spacing w:before="320" w:after="120" w:line="288" w:lineRule="auto"/>
        <w:ind w:left="0"/>
        <w:jc w:val="left"/>
        <w:outlineLvl w:val="1"/>
      </w:pPr>
      <w:bookmarkStart w:id="9" w:name="heading_11"/>
      <w:r>
        <w:rPr>
          <w:rFonts w:ascii="Arial" w:hAnsi="Arial" w:eastAsia="等线" w:cs="Arial"/>
          <w:b/>
          <w:sz w:val="32"/>
        </w:rPr>
        <w:t>实验 1：null.php 代码逐行详解</w:t>
      </w:r>
      <w:bookmarkEnd w:id="9"/>
    </w:p>
    <w:p w14:paraId="5F0C30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创建文件：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531D1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C6305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vim null.php</w:t>
            </w:r>
          </w:p>
        </w:tc>
      </w:tr>
    </w:tbl>
    <w:p w14:paraId="71DDE3E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完整代码：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AE964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493F8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&lt;?php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$t = NULL;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$tr = serialize($t);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print "NULL serialize:".$tr;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?&gt;</w:t>
            </w:r>
          </w:p>
        </w:tc>
      </w:tr>
    </w:tbl>
    <w:p w14:paraId="45B0F765">
      <w:pPr>
        <w:spacing w:before="300" w:after="120" w:line="288" w:lineRule="auto"/>
        <w:ind w:left="0"/>
        <w:jc w:val="left"/>
        <w:outlineLvl w:val="2"/>
      </w:pPr>
      <w:bookmarkStart w:id="10" w:name="heading_12"/>
      <w:r>
        <w:rPr>
          <w:rFonts w:ascii="Arial" w:hAnsi="Arial" w:eastAsia="等线" w:cs="Arial"/>
          <w:b/>
          <w:sz w:val="30"/>
        </w:rPr>
        <w:t>逐行解释</w:t>
      </w:r>
      <w:bookmarkEnd w:id="10"/>
    </w:p>
    <w:p w14:paraId="3162CD8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&lt;?php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标识开始编写 PHP 代码，让服务器识别。</w:t>
      </w:r>
    </w:p>
    <w:p w14:paraId="67FD0591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$t = NULL;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定义变量 </w:t>
      </w:r>
      <w:r>
        <w:rPr>
          <w:rFonts w:ascii="Consolas" w:hAnsi="Consolas" w:eastAsia="Consolas" w:cs="Consolas"/>
          <w:sz w:val="22"/>
          <w:shd w:val="clear" w:fill="EFF0F1"/>
        </w:rPr>
        <w:t>$t</w:t>
      </w:r>
      <w:r>
        <w:rPr>
          <w:rFonts w:ascii="Arial" w:hAnsi="Arial" w:eastAsia="等线" w:cs="Arial"/>
          <w:sz w:val="22"/>
        </w:rPr>
        <w:t>，赋值为空，什么内容都没有。</w:t>
      </w:r>
    </w:p>
    <w:p w14:paraId="7B9A4B11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$tr = serialize($t);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Consolas" w:hAnsi="Consolas" w:eastAsia="Consolas" w:cs="Consolas"/>
          <w:sz w:val="22"/>
          <w:shd w:val="clear" w:fill="EFF0F1"/>
        </w:rPr>
        <w:t>serialize()</w:t>
      </w:r>
      <w:r>
        <w:rPr>
          <w:rFonts w:ascii="Arial" w:hAnsi="Arial" w:eastAsia="等线" w:cs="Arial"/>
          <w:sz w:val="22"/>
        </w:rPr>
        <w:t xml:space="preserve"> 是 PHP 自带打包函数，把空值 </w:t>
      </w:r>
      <w:r>
        <w:rPr>
          <w:rFonts w:ascii="Consolas" w:hAnsi="Consolas" w:eastAsia="Consolas" w:cs="Consolas"/>
          <w:sz w:val="22"/>
          <w:shd w:val="clear" w:fill="EFF0F1"/>
        </w:rPr>
        <w:t>$t</w:t>
      </w:r>
      <w:r>
        <w:rPr>
          <w:rFonts w:ascii="Arial" w:hAnsi="Arial" w:eastAsia="等线" w:cs="Arial"/>
          <w:sz w:val="22"/>
        </w:rPr>
        <w:t xml:space="preserve"> 打包成标准字符串，存入变量 </w:t>
      </w:r>
      <w:r>
        <w:rPr>
          <w:rFonts w:ascii="Consolas" w:hAnsi="Consolas" w:eastAsia="Consolas" w:cs="Consolas"/>
          <w:sz w:val="22"/>
          <w:shd w:val="clear" w:fill="EFF0F1"/>
        </w:rPr>
        <w:t>$tr</w:t>
      </w:r>
      <w:r>
        <w:rPr>
          <w:rFonts w:ascii="Arial" w:hAnsi="Arial" w:eastAsia="等线" w:cs="Arial"/>
          <w:sz w:val="22"/>
        </w:rPr>
        <w:t>。</w:t>
      </w:r>
    </w:p>
    <w:p w14:paraId="06992D0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print "NULL serialize:".$tr;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在网页上输出提示文字 + 打包后的结果。</w:t>
      </w:r>
    </w:p>
    <w:p w14:paraId="418BBE58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?&gt;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PHP 代码结束标识。</w:t>
      </w:r>
    </w:p>
    <w:p w14:paraId="3A8B3E9D">
      <w:pPr>
        <w:spacing w:before="320" w:after="120" w:line="288" w:lineRule="auto"/>
        <w:ind w:left="0"/>
        <w:jc w:val="left"/>
        <w:outlineLvl w:val="1"/>
      </w:pPr>
      <w:bookmarkStart w:id="11" w:name="heading_13"/>
      <w:r>
        <w:rPr>
          <w:rFonts w:ascii="Arial" w:hAnsi="Arial" w:eastAsia="等线" w:cs="Arial"/>
          <w:b/>
          <w:sz w:val="32"/>
        </w:rPr>
        <w:t>访问测试地址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463AB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C18A5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 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http://192.168.44.128/test_serialize/null.php</w:t>
            </w:r>
          </w:p>
        </w:tc>
      </w:tr>
    </w:tbl>
    <w:p w14:paraId="5B8B7E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页面输出：</w:t>
      </w:r>
      <w:r>
        <w:rPr>
          <w:rFonts w:ascii="Consolas" w:hAnsi="Consolas" w:eastAsia="Consolas" w:cs="Consolas"/>
          <w:sz w:val="22"/>
          <w:shd w:val="clear" w:fill="EFF0F1"/>
        </w:rPr>
        <w:t>N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记住：</w:t>
      </w:r>
      <w:r>
        <w:rPr>
          <w:rFonts w:ascii="Arial" w:hAnsi="Arial" w:eastAsia="等线" w:cs="Arial"/>
          <w:b/>
          <w:sz w:val="22"/>
        </w:rPr>
        <w:t>NULL 空值序列化固定标识就是大写 N</w:t>
      </w:r>
      <w:r>
        <w:rPr>
          <w:rFonts w:ascii="Arial" w:hAnsi="Arial" w:eastAsia="等线" w:cs="Arial"/>
          <w:sz w:val="22"/>
        </w:rPr>
        <w:t>。</w:t>
      </w:r>
    </w:p>
    <w:p w14:paraId="131D0B1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B4F16B4">
      <w:pPr>
        <w:spacing w:before="320" w:after="120" w:line="288" w:lineRule="auto"/>
        <w:ind w:left="0"/>
        <w:jc w:val="left"/>
        <w:outlineLvl w:val="1"/>
      </w:pPr>
      <w:bookmarkStart w:id="12" w:name="heading_14"/>
      <w:r>
        <w:rPr>
          <w:rFonts w:ascii="Arial" w:hAnsi="Arial" w:eastAsia="等线" w:cs="Arial"/>
          <w:b/>
          <w:sz w:val="32"/>
        </w:rPr>
        <w:t>实验 2：serialized.php 多类型序列化逐行详解</w:t>
      </w:r>
      <w:bookmarkEnd w:id="12"/>
    </w:p>
    <w:p w14:paraId="75EE35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创建文件：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90B0A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B4DF0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vim serialized.php</w:t>
            </w:r>
          </w:p>
        </w:tc>
      </w:tr>
    </w:tbl>
    <w:p w14:paraId="2F4DB93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完整代码：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E8C02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9BB64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&lt;?php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$null_value = NULL;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$boolean_true = true;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$integer_value = 42;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$string_value = "Hello, World!";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$serialized_null = serialize($null_value);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$serialized_boolean = serialize($boolean_true);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$serialized_integer = serialize($integer_value);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$serialized_string = serialize($string_value);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$serialized_null."&lt;br&gt;";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$serialized_boolean."&lt;br&gt;";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$serialized_integer."&lt;br&gt;";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$serialized_string."&lt;br&gt;";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$unserialized_null = unserialize($serialized_null);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$unserialized_boolean = unserialize($serialized_boolean);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$unserialized_integer = unserialize($serialized_integer);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$unserialized_string = unserialize($serialized_string);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var_dump($unserialized_null);echo 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var_dump($unserialized_boolean);echo 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var_dump($unserialized_integer);echo 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var_dump($unserialized_string);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?&gt;</w:t>
            </w:r>
          </w:p>
        </w:tc>
      </w:tr>
    </w:tbl>
    <w:p w14:paraId="5D6EF6B0">
      <w:pPr>
        <w:spacing w:before="300" w:after="120" w:line="288" w:lineRule="auto"/>
        <w:ind w:left="0"/>
        <w:jc w:val="left"/>
        <w:outlineLvl w:val="2"/>
      </w:pPr>
      <w:bookmarkStart w:id="13" w:name="heading_15"/>
      <w:r>
        <w:rPr>
          <w:rFonts w:ascii="Arial" w:hAnsi="Arial" w:eastAsia="等线" w:cs="Arial"/>
          <w:b/>
          <w:sz w:val="30"/>
        </w:rPr>
        <w:t>分块逐句讲解</w:t>
      </w:r>
      <w:bookmarkEnd w:id="13"/>
    </w:p>
    <w:p w14:paraId="474B7C55">
      <w:pPr>
        <w:spacing w:before="260" w:after="120" w:line="288" w:lineRule="auto"/>
        <w:ind w:left="0"/>
        <w:jc w:val="left"/>
        <w:outlineLvl w:val="3"/>
      </w:pPr>
      <w:bookmarkStart w:id="14" w:name="heading_16"/>
      <w:r>
        <w:rPr>
          <w:rFonts w:ascii="Arial" w:hAnsi="Arial" w:eastAsia="等线" w:cs="Arial"/>
          <w:b/>
          <w:sz w:val="28"/>
        </w:rPr>
        <w:t>1. 定义四种基础数据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A7DD1D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50FC9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$null_value = NULL;        // 空值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$boolean_true = true;     // 布尔真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$integer_value = 42;      // 整数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$string_value = "Hello, World!"; // 文本字符串</w:t>
            </w:r>
          </w:p>
        </w:tc>
      </w:tr>
    </w:tbl>
    <w:p w14:paraId="0436DB8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提前准备好四种最常用的数据类型，用于实验打包。</w:t>
      </w:r>
    </w:p>
    <w:p w14:paraId="2FBC0958">
      <w:pPr>
        <w:spacing w:before="260" w:after="120" w:line="288" w:lineRule="auto"/>
        <w:ind w:left="0"/>
        <w:jc w:val="left"/>
        <w:outlineLvl w:val="3"/>
      </w:pPr>
      <w:bookmarkStart w:id="15" w:name="heading_17"/>
      <w:r>
        <w:rPr>
          <w:rFonts w:ascii="Arial" w:hAnsi="Arial" w:eastAsia="等线" w:cs="Arial"/>
          <w:b/>
          <w:sz w:val="28"/>
        </w:rPr>
        <w:t>2. 统一序列化打包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B376E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DEAD4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$serialized_null = serialize($null_value);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$serialized_boolean = serialize($boolean_true);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$serialized_integer = serialize($integer_value);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$serialized_string = serialize($string_value);</w:t>
            </w:r>
          </w:p>
        </w:tc>
      </w:tr>
    </w:tbl>
    <w:p w14:paraId="579A6A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对每一个变量使用 </w:t>
      </w:r>
      <w:r>
        <w:rPr>
          <w:rFonts w:ascii="Consolas" w:hAnsi="Consolas" w:eastAsia="Consolas" w:cs="Consolas"/>
          <w:sz w:val="22"/>
          <w:shd w:val="clear" w:fill="EFF0F1"/>
        </w:rPr>
        <w:t>serialize()</w:t>
      </w:r>
      <w:r>
        <w:rPr>
          <w:rFonts w:ascii="Arial" w:hAnsi="Arial" w:eastAsia="等线" w:cs="Arial"/>
          <w:sz w:val="22"/>
        </w:rPr>
        <w:t xml:space="preserve"> 打包，生成固定格式字符串。</w:t>
      </w:r>
    </w:p>
    <w:p w14:paraId="31A8CB08">
      <w:pPr>
        <w:spacing w:before="260" w:after="120" w:line="288" w:lineRule="auto"/>
        <w:ind w:left="0"/>
        <w:jc w:val="left"/>
        <w:outlineLvl w:val="3"/>
      </w:pPr>
      <w:bookmarkStart w:id="16" w:name="heading_18"/>
      <w:r>
        <w:rPr>
          <w:rFonts w:ascii="Arial" w:hAnsi="Arial" w:eastAsia="等线" w:cs="Arial"/>
          <w:b/>
          <w:sz w:val="28"/>
        </w:rPr>
        <w:t>3. echo 输出序列化结果</w:t>
      </w:r>
      <w:bookmarkEnd w:id="16"/>
    </w:p>
    <w:p w14:paraId="47D02CA5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echo</w:t>
      </w:r>
      <w:r>
        <w:rPr>
          <w:rFonts w:ascii="Arial" w:hAnsi="Arial" w:eastAsia="等线" w:cs="Arial"/>
          <w:sz w:val="22"/>
        </w:rPr>
        <w:t xml:space="preserve"> 负责网页打印内容；</w:t>
      </w:r>
      <w:r>
        <w:rPr>
          <w:rFonts w:ascii="Consolas" w:hAnsi="Consolas" w:eastAsia="Consolas" w:cs="Consolas"/>
          <w:sz w:val="22"/>
          <w:shd w:val="clear" w:fill="EFF0F1"/>
        </w:rPr>
        <w:t>&lt;br&gt;</w:t>
      </w:r>
      <w:r>
        <w:rPr>
          <w:rFonts w:ascii="Arial" w:hAnsi="Arial" w:eastAsia="等线" w:cs="Arial"/>
          <w:sz w:val="22"/>
        </w:rPr>
        <w:t xml:space="preserve"> 是网页换行，让排版整齐。</w:t>
      </w:r>
    </w:p>
    <w:p w14:paraId="30B76334">
      <w:pPr>
        <w:spacing w:before="260" w:after="120" w:line="288" w:lineRule="auto"/>
        <w:ind w:left="0"/>
        <w:jc w:val="left"/>
        <w:outlineLvl w:val="3"/>
      </w:pPr>
      <w:bookmarkStart w:id="17" w:name="heading_19"/>
      <w:r>
        <w:rPr>
          <w:rFonts w:ascii="Arial" w:hAnsi="Arial" w:eastAsia="等线" w:cs="Arial"/>
          <w:b/>
          <w:sz w:val="28"/>
        </w:rPr>
        <w:t>4. 反序列化拆包</w:t>
      </w:r>
      <w:bookmarkEnd w:id="1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8ED5D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2609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$unserialized_null = unserialize($serialized_null);</w:t>
            </w:r>
          </w:p>
        </w:tc>
      </w:tr>
    </w:tbl>
    <w:p w14:paraId="0A66C985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unserialize()</w:t>
      </w:r>
      <w:r>
        <w:rPr>
          <w:rFonts w:ascii="Arial" w:hAnsi="Arial" w:eastAsia="等线" w:cs="Arial"/>
          <w:sz w:val="22"/>
        </w:rPr>
        <w:t xml:space="preserve"> 作用：把打包好的字符串 </w:t>
      </w:r>
      <w:r>
        <w:rPr>
          <w:rFonts w:ascii="Arial" w:hAnsi="Arial" w:eastAsia="等线" w:cs="Arial"/>
          <w:b/>
          <w:sz w:val="22"/>
        </w:rPr>
        <w:t>还原成原本的数据类型和值</w:t>
      </w:r>
      <w:r>
        <w:rPr>
          <w:rFonts w:ascii="Arial" w:hAnsi="Arial" w:eastAsia="等线" w:cs="Arial"/>
          <w:sz w:val="22"/>
        </w:rPr>
        <w:t>。</w:t>
      </w:r>
    </w:p>
    <w:p w14:paraId="6F018F04">
      <w:pPr>
        <w:spacing w:before="260" w:after="120" w:line="288" w:lineRule="auto"/>
        <w:ind w:left="0"/>
        <w:jc w:val="left"/>
        <w:outlineLvl w:val="3"/>
      </w:pPr>
      <w:bookmarkStart w:id="18" w:name="heading_20"/>
      <w:r>
        <w:rPr>
          <w:rFonts w:ascii="Arial" w:hAnsi="Arial" w:eastAsia="等线" w:cs="Arial"/>
          <w:b/>
          <w:sz w:val="28"/>
        </w:rPr>
        <w:t>5. var_dump 详细输出</w:t>
      </w:r>
      <w:bookmarkEnd w:id="18"/>
    </w:p>
    <w:p w14:paraId="0148559B">
      <w:p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var_dump()</w:t>
      </w:r>
      <w:r>
        <w:rPr>
          <w:rFonts w:ascii="Arial" w:hAnsi="Arial" w:eastAsia="等线" w:cs="Arial"/>
          <w:sz w:val="22"/>
        </w:rPr>
        <w:t xml:space="preserve"> 比普通输出更详细，可以显示</w:t>
      </w:r>
      <w:r>
        <w:rPr>
          <w:rFonts w:ascii="Arial" w:hAnsi="Arial" w:eastAsia="等线" w:cs="Arial"/>
          <w:b/>
          <w:sz w:val="22"/>
        </w:rPr>
        <w:t>数据类型、值、字符长度</w:t>
      </w:r>
      <w:r>
        <w:rPr>
          <w:rFonts w:ascii="Arial" w:hAnsi="Arial" w:eastAsia="等线" w:cs="Arial"/>
          <w:sz w:val="22"/>
        </w:rPr>
        <w:t>，用来验证拆包是否完全还原。</w:t>
      </w:r>
    </w:p>
    <w:p w14:paraId="57ADE850">
      <w:pPr>
        <w:spacing w:before="320" w:after="120" w:line="288" w:lineRule="auto"/>
        <w:ind w:left="0"/>
        <w:jc w:val="left"/>
        <w:outlineLvl w:val="1"/>
      </w:pPr>
      <w:bookmarkStart w:id="19" w:name="heading_21"/>
      <w:r>
        <w:rPr>
          <w:rFonts w:ascii="Arial" w:hAnsi="Arial" w:eastAsia="等线" w:cs="Arial"/>
          <w:b/>
          <w:sz w:val="32"/>
        </w:rPr>
        <w:t>访问地址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18932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D7475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 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http://192.168.44.128/test_serialize/serialized.php</w:t>
            </w:r>
          </w:p>
        </w:tc>
      </w:tr>
    </w:tbl>
    <w:p w14:paraId="376767A8">
      <w:pPr>
        <w:spacing w:before="320" w:after="120" w:line="288" w:lineRule="auto"/>
        <w:ind w:left="0"/>
        <w:jc w:val="left"/>
        <w:outlineLvl w:val="1"/>
      </w:pPr>
      <w:bookmarkStart w:id="20" w:name="heading_22"/>
      <w:r>
        <w:rPr>
          <w:rFonts w:ascii="Arial" w:hAnsi="Arial" w:eastAsia="等线" w:cs="Arial"/>
          <w:b/>
          <w:sz w:val="32"/>
        </w:rPr>
        <w:t>9.1 任务小结</w:t>
      </w:r>
      <w:bookmarkEnd w:id="20"/>
    </w:p>
    <w:p w14:paraId="66407E75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serialize</w:t>
      </w:r>
      <w:r>
        <w:rPr>
          <w:rFonts w:ascii="Arial" w:hAnsi="Arial" w:eastAsia="等线" w:cs="Arial"/>
          <w:sz w:val="22"/>
        </w:rPr>
        <w:t xml:space="preserve"> = 打包，</w:t>
      </w:r>
      <w:r>
        <w:rPr>
          <w:rFonts w:ascii="Consolas" w:hAnsi="Consolas" w:eastAsia="Consolas" w:cs="Consolas"/>
          <w:sz w:val="22"/>
          <w:shd w:val="clear" w:fill="EFF0F1"/>
        </w:rPr>
        <w:t>unserialize</w:t>
      </w:r>
      <w:r>
        <w:rPr>
          <w:rFonts w:ascii="Arial" w:hAnsi="Arial" w:eastAsia="等线" w:cs="Arial"/>
          <w:sz w:val="22"/>
        </w:rPr>
        <w:t xml:space="preserve"> = 拆包；</w:t>
      </w:r>
    </w:p>
    <w:p w14:paraId="456634FC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每种数据类型都有固定字母标识，格式严格不能乱；</w:t>
      </w:r>
    </w:p>
    <w:p w14:paraId="058DAA18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本节都是本地自定义数据，</w:t>
      </w:r>
      <w:r>
        <w:rPr>
          <w:rFonts w:ascii="Arial" w:hAnsi="Arial" w:eastAsia="等线" w:cs="Arial"/>
          <w:b/>
          <w:sz w:val="22"/>
        </w:rPr>
        <w:t>无用户输入，不存在漏洞</w:t>
      </w:r>
      <w:r>
        <w:rPr>
          <w:rFonts w:ascii="Arial" w:hAnsi="Arial" w:eastAsia="等线" w:cs="Arial"/>
          <w:sz w:val="22"/>
        </w:rPr>
        <w:t>；</w:t>
      </w:r>
    </w:p>
    <w:p w14:paraId="3016835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若把参数改成用户可控传入，且不做过滤，立即产生反序列化高危漏洞。</w:t>
      </w:r>
    </w:p>
    <w:p w14:paraId="7BF1D995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D01EB2A">
      <w:pPr>
        <w:spacing w:before="380" w:after="140" w:line="288" w:lineRule="auto"/>
        <w:ind w:left="0"/>
        <w:jc w:val="left"/>
        <w:outlineLvl w:val="0"/>
      </w:pPr>
      <w:bookmarkStart w:id="21" w:name="heading_23"/>
      <w:r>
        <w:rPr>
          <w:rFonts w:ascii="Arial" w:hAnsi="Arial" w:eastAsia="等线" w:cs="Arial"/>
          <w:b/>
          <w:sz w:val="36"/>
        </w:rPr>
        <w:t>任务 9.2 复合数据类型 数组 + 对象 序列化与反序列化</w:t>
      </w:r>
      <w:bookmarkEnd w:id="21"/>
    </w:p>
    <w:p w14:paraId="71C8493F">
      <w:pPr>
        <w:spacing w:before="320" w:after="120" w:line="288" w:lineRule="auto"/>
        <w:ind w:left="0"/>
        <w:jc w:val="left"/>
        <w:outlineLvl w:val="1"/>
      </w:pPr>
      <w:bookmarkStart w:id="22" w:name="heading_24"/>
      <w:r>
        <w:rPr>
          <w:rFonts w:ascii="Arial" w:hAnsi="Arial" w:eastAsia="等线" w:cs="Arial"/>
          <w:b/>
          <w:sz w:val="32"/>
        </w:rPr>
        <w:t>前置理解</w:t>
      </w:r>
      <w:bookmarkEnd w:id="22"/>
    </w:p>
    <w:p w14:paraId="18E17026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数组</w:t>
      </w:r>
      <w:r>
        <w:rPr>
          <w:rFonts w:ascii="Arial" w:hAnsi="Arial" w:eastAsia="等线" w:cs="Arial"/>
          <w:sz w:val="22"/>
        </w:rPr>
        <w:t>：一个变量里存放多个数据，比如多个名字。</w:t>
      </w:r>
    </w:p>
    <w:p w14:paraId="010CC04F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对象</w:t>
      </w:r>
      <w:r>
        <w:rPr>
          <w:rFonts w:ascii="Arial" w:hAnsi="Arial" w:eastAsia="等线" w:cs="Arial"/>
          <w:sz w:val="22"/>
        </w:rPr>
        <w:t>：先定义一个类（模板），再根据模板创建具体实例，就是对象。</w:t>
      </w:r>
    </w:p>
    <w:p w14:paraId="00079242">
      <w:pPr>
        <w:spacing w:before="320" w:after="120" w:line="288" w:lineRule="auto"/>
        <w:ind w:left="0"/>
        <w:jc w:val="left"/>
        <w:outlineLvl w:val="1"/>
      </w:pPr>
      <w:bookmarkStart w:id="23" w:name="heading_25"/>
      <w:r>
        <w:rPr>
          <w:rFonts w:ascii="Arial" w:hAnsi="Arial" w:eastAsia="等线" w:cs="Arial"/>
          <w:b/>
          <w:sz w:val="32"/>
        </w:rPr>
        <w:t>实验 1：array3.php 数组序列化</w:t>
      </w:r>
      <w:bookmarkEnd w:id="23"/>
    </w:p>
    <w:p w14:paraId="59774D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创建文件：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2D69B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6F2E5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vim array3.php</w:t>
            </w:r>
          </w:p>
        </w:tc>
      </w:tr>
    </w:tbl>
    <w:p w14:paraId="0917E5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完整代码：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61A22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84F5E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&lt;?php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$user = array('xiao', 'shi','zi');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$user_str = serialize($user);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"序列化结果:".$user_str."&lt;br&gt;";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"反序列化结果:";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print_r(unserialize($user_str));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?&gt;</w:t>
            </w:r>
          </w:p>
        </w:tc>
      </w:tr>
    </w:tbl>
    <w:p w14:paraId="0901CD6F">
      <w:pPr>
        <w:spacing w:before="300" w:after="120" w:line="288" w:lineRule="auto"/>
        <w:ind w:left="0"/>
        <w:jc w:val="left"/>
        <w:outlineLvl w:val="2"/>
      </w:pPr>
      <w:bookmarkStart w:id="24" w:name="heading_26"/>
      <w:r>
        <w:rPr>
          <w:rFonts w:ascii="Arial" w:hAnsi="Arial" w:eastAsia="等线" w:cs="Arial"/>
          <w:b/>
          <w:sz w:val="30"/>
        </w:rPr>
        <w:t>逐行详解</w:t>
      </w:r>
      <w:bookmarkEnd w:id="24"/>
    </w:p>
    <w:p w14:paraId="3D01F3EC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$user = array('xiao', 'shi','zi');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创建一个数组，里面存放三个字符串元素。</w:t>
      </w:r>
    </w:p>
    <w:p w14:paraId="6866C4C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$user_str = serialize($user);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把整个数组整体打包为一串序列化字符串。</w:t>
      </w:r>
    </w:p>
    <w:p w14:paraId="513206CB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echo "序列化结果:".$user_str."&lt;br&gt;";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输出打包后的完整字符串。</w:t>
      </w:r>
    </w:p>
    <w:p w14:paraId="532C942B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unserialize($user_str)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将字符串拆包，还原为原始数组。</w:t>
      </w:r>
    </w:p>
    <w:p w14:paraId="2C928A6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print_r()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专门格式化打印数组，展示结构更清晰。</w:t>
      </w:r>
    </w:p>
    <w:p w14:paraId="77836586">
      <w:pPr>
        <w:spacing w:before="320" w:after="120" w:line="288" w:lineRule="auto"/>
        <w:ind w:left="0"/>
        <w:jc w:val="left"/>
        <w:outlineLvl w:val="1"/>
      </w:pPr>
      <w:bookmarkStart w:id="25" w:name="heading_27"/>
      <w:r>
        <w:rPr>
          <w:rFonts w:ascii="Arial" w:hAnsi="Arial" w:eastAsia="等线" w:cs="Arial"/>
          <w:b/>
          <w:sz w:val="32"/>
        </w:rPr>
        <w:t>访问地址</w:t>
      </w:r>
      <w:bookmarkEnd w:id="2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C66F7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7030B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 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http://192.168.44.128/test_serialize/array3.php</w:t>
            </w:r>
          </w:p>
        </w:tc>
      </w:tr>
    </w:tbl>
    <w:p w14:paraId="016F65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输出格式解读：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Consolas" w:hAnsi="Consolas" w:eastAsia="Consolas" w:cs="Consolas"/>
          <w:sz w:val="22"/>
          <w:shd w:val="clear" w:fill="EFF0F1"/>
        </w:rPr>
        <w:t>a:3:{...}</w:t>
      </w:r>
    </w:p>
    <w:p w14:paraId="7BCF1ED2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a</w:t>
      </w:r>
      <w:r>
        <w:rPr>
          <w:rFonts w:ascii="Arial" w:hAnsi="Arial" w:eastAsia="等线" w:cs="Arial"/>
          <w:sz w:val="22"/>
        </w:rPr>
        <w:t xml:space="preserve"> 代表数组</w:t>
      </w:r>
    </w:p>
    <w:p w14:paraId="29AFF73D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3</w:t>
      </w:r>
      <w:r>
        <w:rPr>
          <w:rFonts w:ascii="Arial" w:hAnsi="Arial" w:eastAsia="等线" w:cs="Arial"/>
          <w:sz w:val="22"/>
        </w:rPr>
        <w:t xml:space="preserve"> 代表数组内有 3 个元素</w:t>
      </w:r>
    </w:p>
    <w:p w14:paraId="5A895A3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54AF368">
      <w:pPr>
        <w:spacing w:before="320" w:after="120" w:line="288" w:lineRule="auto"/>
        <w:ind w:left="0"/>
        <w:jc w:val="left"/>
        <w:outlineLvl w:val="1"/>
      </w:pPr>
      <w:bookmarkStart w:id="26" w:name="heading_28"/>
      <w:r>
        <w:rPr>
          <w:rFonts w:ascii="Arial" w:hAnsi="Arial" w:eastAsia="等线" w:cs="Arial"/>
          <w:b/>
          <w:sz w:val="32"/>
        </w:rPr>
        <w:t>实验 2：User.php 对象序列化</w:t>
      </w:r>
      <w:bookmarkEnd w:id="26"/>
    </w:p>
    <w:p w14:paraId="1BEB9B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创建文件：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348CCD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A4043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vim User.php</w:t>
            </w:r>
          </w:p>
        </w:tc>
      </w:tr>
    </w:tbl>
    <w:p w14:paraId="057AB5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完整代码：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A982C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775BB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&lt;?php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class User{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$username;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$nickname;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private $password;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__construct($username, $nickname, $password){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$this-&gt;username = $username;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$this-&gt;nickname = $nickname;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$this-&gt;password = $password;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__sleep(){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return array('username','nickname');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$user = new User('zhansan','张三','123456');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 = serialize($user);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file_put_contents('user.ser',$ser);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$serialized_data = file_get_contents('user.ser');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$restored_user = unserialize($serialized_data);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"输出序列化值:".$ser."&lt;br&gt;";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"输出反序列化值:";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var_dump($restored_user);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?&gt;</w:t>
            </w:r>
          </w:p>
        </w:tc>
      </w:tr>
    </w:tbl>
    <w:p w14:paraId="58F75F19">
      <w:pPr>
        <w:spacing w:before="300" w:after="120" w:line="288" w:lineRule="auto"/>
        <w:ind w:left="0"/>
        <w:jc w:val="left"/>
        <w:outlineLvl w:val="2"/>
      </w:pPr>
      <w:bookmarkStart w:id="27" w:name="heading_29"/>
      <w:r>
        <w:rPr>
          <w:rFonts w:ascii="Arial" w:hAnsi="Arial" w:eastAsia="等线" w:cs="Arial"/>
          <w:b/>
          <w:sz w:val="30"/>
        </w:rPr>
        <w:t>逐块通俗讲解</w:t>
      </w:r>
      <w:bookmarkEnd w:id="27"/>
    </w:p>
    <w:p w14:paraId="4CE778FF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class User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定义一个用户模板（类）。</w:t>
      </w:r>
    </w:p>
    <w:p w14:paraId="61E1C412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定义三个属性：用户名、昵称、密码；</w:t>
      </w:r>
      <w:r>
        <w:rPr>
          <w:rFonts w:ascii="Consolas" w:hAnsi="Consolas" w:eastAsia="Consolas" w:cs="Consolas"/>
          <w:sz w:val="22"/>
          <w:shd w:val="clear" w:fill="EFF0F1"/>
        </w:rPr>
        <w:t>public</w:t>
      </w:r>
      <w:r>
        <w:rPr>
          <w:rFonts w:ascii="Arial" w:hAnsi="Arial" w:eastAsia="等线" w:cs="Arial"/>
          <w:sz w:val="22"/>
        </w:rPr>
        <w:t xml:space="preserve"> 公开可访问，</w:t>
      </w:r>
      <w:r>
        <w:rPr>
          <w:rFonts w:ascii="Consolas" w:hAnsi="Consolas" w:eastAsia="Consolas" w:cs="Consolas"/>
          <w:sz w:val="22"/>
          <w:shd w:val="clear" w:fill="EFF0F1"/>
        </w:rPr>
        <w:t>private</w:t>
      </w:r>
      <w:r>
        <w:rPr>
          <w:rFonts w:ascii="Arial" w:hAnsi="Arial" w:eastAsia="等线" w:cs="Arial"/>
          <w:sz w:val="22"/>
        </w:rPr>
        <w:t xml:space="preserve"> 私有仅内部可用。</w:t>
      </w:r>
    </w:p>
    <w:p w14:paraId="1CCAE54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__construct</w:t>
      </w:r>
      <w:r>
        <w:rPr>
          <w:rFonts w:ascii="Arial" w:hAnsi="Arial" w:eastAsia="等线" w:cs="Arial"/>
          <w:sz w:val="22"/>
        </w:rPr>
        <w:t xml:space="preserve"> 构造方法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创建对象时</w:t>
      </w:r>
      <w:r>
        <w:rPr>
          <w:rFonts w:ascii="Arial" w:hAnsi="Arial" w:eastAsia="等线" w:cs="Arial"/>
          <w:b/>
          <w:sz w:val="22"/>
        </w:rPr>
        <w:t>自动执行</w:t>
      </w:r>
      <w:r>
        <w:rPr>
          <w:rFonts w:ascii="Arial" w:hAnsi="Arial" w:eastAsia="等线" w:cs="Arial"/>
          <w:sz w:val="22"/>
        </w:rPr>
        <w:t>，给三个属性赋值。</w:t>
      </w:r>
    </w:p>
    <w:p w14:paraId="3ED7C94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__sleep()</w:t>
      </w:r>
      <w:r>
        <w:rPr>
          <w:rFonts w:ascii="Arial" w:hAnsi="Arial" w:eastAsia="等线" w:cs="Arial"/>
          <w:sz w:val="22"/>
        </w:rPr>
        <w:t xml:space="preserve"> 魔术方法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序列化打包</w:t>
      </w:r>
      <w:r>
        <w:rPr>
          <w:rFonts w:ascii="Arial" w:hAnsi="Arial" w:eastAsia="等线" w:cs="Arial"/>
          <w:b/>
          <w:sz w:val="22"/>
        </w:rPr>
        <w:t>之前自动触发</w:t>
      </w:r>
      <w:r>
        <w:rPr>
          <w:rFonts w:ascii="Arial" w:hAnsi="Arial" w:eastAsia="等线" w:cs="Arial"/>
          <w:sz w:val="22"/>
        </w:rPr>
        <w:t>，指定</w:t>
      </w:r>
      <w:r>
        <w:rPr>
          <w:rFonts w:ascii="Arial" w:hAnsi="Arial" w:eastAsia="等线" w:cs="Arial"/>
          <w:b/>
          <w:sz w:val="22"/>
        </w:rPr>
        <w:t>只打包用户名、昵称，不打包密码</w:t>
      </w:r>
      <w:r>
        <w:rPr>
          <w:rFonts w:ascii="Arial" w:hAnsi="Arial" w:eastAsia="等线" w:cs="Arial"/>
          <w:sz w:val="22"/>
        </w:rPr>
        <w:t>，保护敏感数据。</w:t>
      </w:r>
    </w:p>
    <w:p w14:paraId="10B428E8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new User()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按照模板创建一个真实用户对象。</w:t>
      </w:r>
    </w:p>
    <w:p w14:paraId="1EB3E363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serialize($user)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把整个对象打包成序列化字符串。</w:t>
      </w:r>
    </w:p>
    <w:p w14:paraId="7CD9B8DB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file_put_contents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把打包字符串存入文件，模拟网站数据持久化存储。</w:t>
      </w:r>
    </w:p>
    <w:p w14:paraId="70B8D8BA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file_get_contents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从文件读取序列化字符串。</w:t>
      </w:r>
    </w:p>
    <w:p w14:paraId="1F1830AF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unserialize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拆包还原为 User 对象，密码因 </w:t>
      </w:r>
      <w:r>
        <w:rPr>
          <w:rFonts w:ascii="Consolas" w:hAnsi="Consolas" w:eastAsia="Consolas" w:cs="Consolas"/>
          <w:sz w:val="22"/>
          <w:shd w:val="clear" w:fill="EFF0F1"/>
        </w:rPr>
        <w:t>__sleep</w:t>
      </w:r>
      <w:r>
        <w:rPr>
          <w:rFonts w:ascii="Arial" w:hAnsi="Arial" w:eastAsia="等线" w:cs="Arial"/>
          <w:sz w:val="22"/>
        </w:rPr>
        <w:t xml:space="preserve"> 过滤，反序列化后为 null。</w:t>
      </w:r>
    </w:p>
    <w:p w14:paraId="66B5A057">
      <w:pPr>
        <w:spacing w:before="320" w:after="120" w:line="288" w:lineRule="auto"/>
        <w:ind w:left="0"/>
        <w:jc w:val="left"/>
        <w:outlineLvl w:val="1"/>
      </w:pPr>
      <w:bookmarkStart w:id="28" w:name="heading_30"/>
      <w:r>
        <w:rPr>
          <w:rFonts w:ascii="Arial" w:hAnsi="Arial" w:eastAsia="等线" w:cs="Arial"/>
          <w:b/>
          <w:sz w:val="32"/>
        </w:rPr>
        <w:t>访问地址</w:t>
      </w:r>
      <w:bookmarkEnd w:id="2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08B90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07970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 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http://192.168.44.128/test_serialize/User.php</w:t>
            </w:r>
          </w:p>
        </w:tc>
      </w:tr>
    </w:tbl>
    <w:p w14:paraId="0221F38F">
      <w:pPr>
        <w:spacing w:before="320" w:after="120" w:line="288" w:lineRule="auto"/>
        <w:ind w:left="0"/>
        <w:jc w:val="left"/>
        <w:outlineLvl w:val="1"/>
      </w:pPr>
      <w:bookmarkStart w:id="29" w:name="heading_31"/>
      <w:r>
        <w:rPr>
          <w:rFonts w:ascii="Arial" w:hAnsi="Arial" w:eastAsia="等线" w:cs="Arial"/>
          <w:b/>
          <w:sz w:val="32"/>
        </w:rPr>
        <w:t>9.2 任务小结</w:t>
      </w:r>
      <w:bookmarkEnd w:id="29"/>
    </w:p>
    <w:p w14:paraId="594BF5E4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对象序列化只保存</w:t>
      </w:r>
      <w:r>
        <w:rPr>
          <w:rFonts w:ascii="Arial" w:hAnsi="Arial" w:eastAsia="等线" w:cs="Arial"/>
          <w:b/>
          <w:sz w:val="22"/>
        </w:rPr>
        <w:t>属性</w:t>
      </w:r>
      <w:r>
        <w:rPr>
          <w:rFonts w:ascii="Arial" w:hAnsi="Arial" w:eastAsia="等线" w:cs="Arial"/>
          <w:sz w:val="22"/>
        </w:rPr>
        <w:t>，不保存方法；</w:t>
      </w:r>
    </w:p>
    <w:p w14:paraId="78842D72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__sleep</w:t>
      </w:r>
      <w:r>
        <w:rPr>
          <w:rFonts w:ascii="Arial" w:hAnsi="Arial" w:eastAsia="等线" w:cs="Arial"/>
          <w:sz w:val="22"/>
        </w:rPr>
        <w:t xml:space="preserve"> 可以过滤敏感私有字段，属于安全开发防护手段；</w:t>
      </w:r>
    </w:p>
    <w:p w14:paraId="406D3107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若数组、对象序列化字符串用户可控，可篡改业务参数，造成越权绕过。</w:t>
      </w:r>
    </w:p>
    <w:p w14:paraId="3487CE8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AACECC7">
      <w:pPr>
        <w:spacing w:before="380" w:after="140" w:line="288" w:lineRule="auto"/>
        <w:ind w:left="0"/>
        <w:jc w:val="left"/>
        <w:outlineLvl w:val="0"/>
      </w:pPr>
      <w:bookmarkStart w:id="30" w:name="heading_32"/>
      <w:r>
        <w:rPr>
          <w:rFonts w:ascii="Arial" w:hAnsi="Arial" w:eastAsia="等线" w:cs="Arial"/>
          <w:b/>
          <w:sz w:val="36"/>
        </w:rPr>
        <w:t>任务 9.3 魔术方法在序列化与反序列化中的应用</w:t>
      </w:r>
      <w:bookmarkEnd w:id="30"/>
    </w:p>
    <w:p w14:paraId="7D3A2A8D">
      <w:pPr>
        <w:spacing w:before="320" w:after="120" w:line="288" w:lineRule="auto"/>
        <w:ind w:left="0"/>
        <w:jc w:val="left"/>
        <w:outlineLvl w:val="1"/>
      </w:pPr>
      <w:bookmarkStart w:id="31" w:name="heading_33"/>
      <w:r>
        <w:rPr>
          <w:rFonts w:ascii="Arial" w:hAnsi="Arial" w:eastAsia="等线" w:cs="Arial"/>
          <w:b/>
          <w:sz w:val="32"/>
        </w:rPr>
        <w:t>理解：什么是魔术方法？</w:t>
      </w:r>
      <w:bookmarkEnd w:id="31"/>
    </w:p>
    <w:p w14:paraId="02386E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不需要手动调用，</w:t>
      </w:r>
      <w:r>
        <w:rPr>
          <w:rFonts w:ascii="Arial" w:hAnsi="Arial" w:eastAsia="等线" w:cs="Arial"/>
          <w:b/>
          <w:sz w:val="22"/>
        </w:rPr>
        <w:t>满足条件自动触发运行</w:t>
      </w:r>
      <w:r>
        <w:rPr>
          <w:rFonts w:ascii="Arial" w:hAnsi="Arial" w:eastAsia="等线" w:cs="Arial"/>
          <w:sz w:val="22"/>
        </w:rPr>
        <w:t>的函数，叫魔术方法。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四个核心魔术方法触发时机：</w:t>
      </w:r>
    </w:p>
    <w:p w14:paraId="6694E33A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__construct</w:t>
      </w:r>
      <w:r>
        <w:rPr>
          <w:rFonts w:ascii="Arial" w:hAnsi="Arial" w:eastAsia="等线" w:cs="Arial"/>
          <w:sz w:val="22"/>
        </w:rPr>
        <w:t>：new 创建对象 自动触发</w:t>
      </w:r>
    </w:p>
    <w:p w14:paraId="0B6F6E3F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__destruct</w:t>
      </w:r>
      <w:r>
        <w:rPr>
          <w:rFonts w:ascii="Arial" w:hAnsi="Arial" w:eastAsia="等线" w:cs="Arial"/>
          <w:sz w:val="22"/>
        </w:rPr>
        <w:t>：对象销毁、页面运行结束 自动触发（漏洞高危点）</w:t>
      </w:r>
    </w:p>
    <w:p w14:paraId="652070D8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__sleep</w:t>
      </w:r>
      <w:r>
        <w:rPr>
          <w:rFonts w:ascii="Arial" w:hAnsi="Arial" w:eastAsia="等线" w:cs="Arial"/>
          <w:sz w:val="22"/>
        </w:rPr>
        <w:t>：serialize 序列化打包前 自动触发</w:t>
      </w:r>
    </w:p>
    <w:p w14:paraId="5B752AB4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__wakeup</w:t>
      </w:r>
      <w:r>
        <w:rPr>
          <w:rFonts w:ascii="Arial" w:hAnsi="Arial" w:eastAsia="等线" w:cs="Arial"/>
          <w:sz w:val="22"/>
        </w:rPr>
        <w:t>：unserialize 反序列化拆包后 自动触发（漏洞高危点）</w:t>
      </w:r>
    </w:p>
    <w:p w14:paraId="5BC524CD">
      <w:pPr>
        <w:spacing w:before="320" w:after="120" w:line="288" w:lineRule="auto"/>
        <w:ind w:left="0"/>
        <w:jc w:val="left"/>
        <w:outlineLvl w:val="1"/>
      </w:pPr>
      <w:bookmarkStart w:id="32" w:name="heading_34"/>
      <w:r>
        <w:rPr>
          <w:rFonts w:ascii="Arial" w:hAnsi="Arial" w:eastAsia="等线" w:cs="Arial"/>
          <w:b/>
          <w:sz w:val="32"/>
        </w:rPr>
        <w:t>实验：UserDemo.php 魔术方法演示</w:t>
      </w:r>
      <w:bookmarkEnd w:id="32"/>
    </w:p>
    <w:p w14:paraId="74147A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创建文件：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E3999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2920B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vim UserDemo.php</w:t>
            </w:r>
          </w:p>
        </w:tc>
      </w:tr>
    </w:tbl>
    <w:p w14:paraId="768C15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完整代码：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06778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8875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&lt;?php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class User{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private $name;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private $age;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__construct($name, $age)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echo "构造函数被调用&lt;br&gt;";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$this-&gt;name = $name;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$this-&gt;age = $age;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__destruct()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echo "析构函数被调用&lt;br&gt;";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__sleep()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echo "序列化之前,__sleep()被调用&lt;br&gt;";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return array('name');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__wakeup()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echo "反序列化之后,__wakeup()被调用&lt;br&gt;";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$this-&gt;age = 30;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getName()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return $this-&gt;name;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public function getAge()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return $this-&gt;age;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"创建对象:&lt;br&gt;";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$user = new User('张三',20);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var_dump($user);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"&lt;br&gt;序列化对象:&lt;br&gt;";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$serialized_user = serialize($user);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"序列化字符串:".$serialized_user."&lt;br&gt;";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"&lt;br&gt;反序列化对象:&lt;br&gt;";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$unserialized_user = unserialize($serialized_user);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"反序列化后name属性:".$unserialized_user-&gt;getName()."&lt;br&gt;";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echo "反序列化后age属性:".$unserialized_user-&gt;getAge()."&lt;br&gt;";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?&gt;</w:t>
            </w:r>
          </w:p>
        </w:tc>
      </w:tr>
    </w:tbl>
    <w:p w14:paraId="4731DDFF">
      <w:pPr>
        <w:spacing w:before="300" w:after="120" w:line="288" w:lineRule="auto"/>
        <w:ind w:left="0"/>
        <w:jc w:val="left"/>
        <w:outlineLvl w:val="2"/>
      </w:pPr>
      <w:bookmarkStart w:id="33" w:name="heading_35"/>
      <w:r>
        <w:rPr>
          <w:rFonts w:ascii="Arial" w:hAnsi="Arial" w:eastAsia="等线" w:cs="Arial"/>
          <w:b/>
          <w:sz w:val="30"/>
        </w:rPr>
        <w:t>执行流程讲解</w:t>
      </w:r>
      <w:bookmarkEnd w:id="33"/>
    </w:p>
    <w:p w14:paraId="7A2CE4A6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new User</w:t>
      </w:r>
      <w:r>
        <w:rPr>
          <w:rFonts w:ascii="Arial" w:hAnsi="Arial" w:eastAsia="等线" w:cs="Arial"/>
          <w:sz w:val="22"/>
        </w:rPr>
        <w:t xml:space="preserve"> 创建对象 → 自动触发 </w:t>
      </w:r>
      <w:r>
        <w:rPr>
          <w:rFonts w:ascii="Consolas" w:hAnsi="Consolas" w:eastAsia="Consolas" w:cs="Consolas"/>
          <w:sz w:val="22"/>
          <w:shd w:val="clear" w:fill="EFF0F1"/>
        </w:rPr>
        <w:t>__construct</w:t>
      </w:r>
      <w:r>
        <w:rPr>
          <w:rFonts w:ascii="Arial" w:hAnsi="Arial" w:eastAsia="等线" w:cs="Arial"/>
          <w:sz w:val="22"/>
        </w:rPr>
        <w:t>；</w:t>
      </w:r>
    </w:p>
    <w:p w14:paraId="648C1E57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执行 </w:t>
      </w:r>
      <w:r>
        <w:rPr>
          <w:rFonts w:ascii="Consolas" w:hAnsi="Consolas" w:eastAsia="Consolas" w:cs="Consolas"/>
          <w:sz w:val="22"/>
          <w:shd w:val="clear" w:fill="EFF0F1"/>
        </w:rPr>
        <w:t>serialize</w:t>
      </w:r>
      <w:r>
        <w:rPr>
          <w:rFonts w:ascii="Arial" w:hAnsi="Arial" w:eastAsia="等线" w:cs="Arial"/>
          <w:sz w:val="22"/>
        </w:rPr>
        <w:t xml:space="preserve"> 序列化 → 自动触发 </w:t>
      </w:r>
      <w:r>
        <w:rPr>
          <w:rFonts w:ascii="Consolas" w:hAnsi="Consolas" w:eastAsia="Consolas" w:cs="Consolas"/>
          <w:sz w:val="22"/>
          <w:shd w:val="clear" w:fill="EFF0F1"/>
        </w:rPr>
        <w:t>__sleep</w:t>
      </w:r>
      <w:r>
        <w:rPr>
          <w:rFonts w:ascii="Arial" w:hAnsi="Arial" w:eastAsia="等线" w:cs="Arial"/>
          <w:sz w:val="22"/>
        </w:rPr>
        <w:t>；</w:t>
      </w:r>
    </w:p>
    <w:p w14:paraId="22CFBE51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执行 </w:t>
      </w:r>
      <w:r>
        <w:rPr>
          <w:rFonts w:ascii="Consolas" w:hAnsi="Consolas" w:eastAsia="Consolas" w:cs="Consolas"/>
          <w:sz w:val="22"/>
          <w:shd w:val="clear" w:fill="EFF0F1"/>
        </w:rPr>
        <w:t>unserialize</w:t>
      </w:r>
      <w:r>
        <w:rPr>
          <w:rFonts w:ascii="Arial" w:hAnsi="Arial" w:eastAsia="等线" w:cs="Arial"/>
          <w:sz w:val="22"/>
        </w:rPr>
        <w:t xml:space="preserve"> 反序列化 → 自动触发 </w:t>
      </w:r>
      <w:r>
        <w:rPr>
          <w:rFonts w:ascii="Consolas" w:hAnsi="Consolas" w:eastAsia="Consolas" w:cs="Consolas"/>
          <w:sz w:val="22"/>
          <w:shd w:val="clear" w:fill="EFF0F1"/>
        </w:rPr>
        <w:t>__wakeup</w:t>
      </w:r>
      <w:r>
        <w:rPr>
          <w:rFonts w:ascii="Arial" w:hAnsi="Arial" w:eastAsia="等线" w:cs="Arial"/>
          <w:sz w:val="22"/>
        </w:rPr>
        <w:t>，自动修改年龄为 30；</w:t>
      </w:r>
    </w:p>
    <w:p w14:paraId="33CF1CA9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页面执行完毕 → 自动触发 </w:t>
      </w:r>
      <w:r>
        <w:rPr>
          <w:rFonts w:ascii="Consolas" w:hAnsi="Consolas" w:eastAsia="Consolas" w:cs="Consolas"/>
          <w:sz w:val="22"/>
          <w:shd w:val="clear" w:fill="EFF0F1"/>
        </w:rPr>
        <w:t>__destruct</w:t>
      </w:r>
      <w:r>
        <w:rPr>
          <w:rFonts w:ascii="Arial" w:hAnsi="Arial" w:eastAsia="等线" w:cs="Arial"/>
          <w:sz w:val="22"/>
        </w:rPr>
        <w:t>。</w:t>
      </w:r>
    </w:p>
    <w:p w14:paraId="15830A11">
      <w:pPr>
        <w:spacing w:before="320" w:after="120" w:line="288" w:lineRule="auto"/>
        <w:ind w:left="0"/>
        <w:jc w:val="left"/>
        <w:outlineLvl w:val="1"/>
      </w:pPr>
      <w:bookmarkStart w:id="34" w:name="heading_36"/>
      <w:r>
        <w:rPr>
          <w:rFonts w:ascii="Arial" w:hAnsi="Arial" w:eastAsia="等线" w:cs="Arial"/>
          <w:b/>
          <w:sz w:val="32"/>
        </w:rPr>
        <w:t>访问地址</w:t>
      </w:r>
      <w:bookmarkEnd w:id="3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40D5FF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CD25C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 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http://192.168.44.128/test_serialize/UserDemo.php</w:t>
            </w:r>
          </w:p>
        </w:tc>
      </w:tr>
    </w:tbl>
    <w:p w14:paraId="7D99BD92">
      <w:pPr>
        <w:spacing w:before="320" w:after="120" w:line="288" w:lineRule="auto"/>
        <w:ind w:left="0"/>
        <w:jc w:val="left"/>
        <w:outlineLvl w:val="1"/>
      </w:pPr>
      <w:bookmarkStart w:id="35" w:name="heading_37"/>
      <w:r>
        <w:rPr>
          <w:rFonts w:ascii="Arial" w:hAnsi="Arial" w:eastAsia="等线" w:cs="Arial"/>
          <w:b/>
          <w:sz w:val="32"/>
        </w:rPr>
        <w:t>9.3 任务核心原理（漏洞铺垫）</w:t>
      </w:r>
      <w:bookmarkEnd w:id="35"/>
    </w:p>
    <w:p w14:paraId="2A8E18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反序列化漏洞根本成因：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攻击者构造恶意序列化字符串 → 服务端 unserialize 拆包 → </w:t>
      </w:r>
      <w:r>
        <w:rPr>
          <w:rFonts w:ascii="Arial" w:hAnsi="Arial" w:eastAsia="等线" w:cs="Arial"/>
          <w:b/>
          <w:sz w:val="22"/>
        </w:rPr>
        <w:t>自动触发 _\</w:t>
      </w:r>
      <w:r>
        <w:rPr>
          <w:rFonts w:ascii="Arial" w:hAnsi="Arial" w:eastAsia="等线" w:cs="Arial"/>
          <w:b/>
          <w:i/>
          <w:sz w:val="22"/>
        </w:rPr>
        <w:t>wakeup /\</w:t>
      </w:r>
      <w:r>
        <w:rPr>
          <w:rFonts w:ascii="Arial" w:hAnsi="Arial" w:eastAsia="等线" w:cs="Arial"/>
          <w:b/>
          <w:sz w:val="22"/>
        </w:rPr>
        <w:t>_destruct</w:t>
      </w:r>
      <w:r>
        <w:rPr>
          <w:rFonts w:ascii="Arial" w:hAnsi="Arial" w:eastAsia="等线" w:cs="Arial"/>
          <w:sz w:val="22"/>
        </w:rPr>
        <w:t xml:space="preserve"> → 方法内高危代码自动执行。</w:t>
      </w:r>
    </w:p>
    <w:p w14:paraId="16C43CF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54BA23B">
      <w:pPr>
        <w:spacing w:before="380" w:after="140" w:line="288" w:lineRule="auto"/>
        <w:ind w:left="0"/>
        <w:jc w:val="left"/>
        <w:outlineLvl w:val="0"/>
      </w:pPr>
      <w:bookmarkStart w:id="36" w:name="heading_38"/>
      <w:r>
        <w:rPr>
          <w:rFonts w:ascii="Arial" w:hAnsi="Arial" w:eastAsia="等线" w:cs="Arial"/>
          <w:b/>
          <w:sz w:val="36"/>
        </w:rPr>
        <w:t>任务 9.4 反序列化漏洞利用 + Payload 完整解析</w:t>
      </w:r>
      <w:bookmarkEnd w:id="36"/>
    </w:p>
    <w:p w14:paraId="2F0FB4EE">
      <w:pPr>
        <w:spacing w:before="320" w:after="120" w:line="288" w:lineRule="auto"/>
        <w:ind w:left="0"/>
        <w:jc w:val="left"/>
        <w:outlineLvl w:val="1"/>
      </w:pPr>
      <w:bookmarkStart w:id="37" w:name="heading_39"/>
      <w:r>
        <w:rPr>
          <w:rFonts w:ascii="Arial" w:hAnsi="Arial" w:eastAsia="等线" w:cs="Arial"/>
          <w:b/>
          <w:sz w:val="32"/>
        </w:rPr>
        <w:t>漏洞产生三大必备条件</w:t>
      </w:r>
      <w:bookmarkEnd w:id="37"/>
    </w:p>
    <w:p w14:paraId="1B68E2A9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unserialize()</w:t>
      </w:r>
      <w:r>
        <w:rPr>
          <w:rFonts w:ascii="Arial" w:hAnsi="Arial" w:eastAsia="等线" w:cs="Arial"/>
          <w:sz w:val="22"/>
        </w:rPr>
        <w:t xml:space="preserve"> 传入参数 </w:t>
      </w:r>
      <w:r>
        <w:rPr>
          <w:rFonts w:ascii="Arial" w:hAnsi="Arial" w:eastAsia="等线" w:cs="Arial"/>
          <w:b/>
          <w:sz w:val="22"/>
        </w:rPr>
        <w:t>用户可控</w:t>
      </w:r>
      <w:r>
        <w:rPr>
          <w:rFonts w:ascii="Arial" w:hAnsi="Arial" w:eastAsia="等线" w:cs="Arial"/>
          <w:sz w:val="22"/>
        </w:rPr>
        <w:t>（URL 地址栏可随意传值）；</w:t>
      </w:r>
    </w:p>
    <w:p w14:paraId="5671AE46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代码存在 </w:t>
      </w:r>
      <w:r>
        <w:rPr>
          <w:rFonts w:ascii="Consolas" w:hAnsi="Consolas" w:eastAsia="Consolas" w:cs="Consolas"/>
          <w:sz w:val="22"/>
          <w:shd w:val="clear" w:fill="EFF0F1"/>
        </w:rPr>
        <w:t>__destruct</w:t>
      </w:r>
      <w:r>
        <w:rPr>
          <w:rFonts w:ascii="Arial" w:hAnsi="Arial" w:eastAsia="等线" w:cs="Arial"/>
          <w:sz w:val="22"/>
        </w:rPr>
        <w:t xml:space="preserve"> / </w:t>
      </w:r>
      <w:r>
        <w:rPr>
          <w:rFonts w:ascii="Consolas" w:hAnsi="Consolas" w:eastAsia="Consolas" w:cs="Consolas"/>
          <w:sz w:val="22"/>
          <w:shd w:val="clear" w:fill="EFF0F1"/>
        </w:rPr>
        <w:t>__wakeup</w:t>
      </w:r>
      <w:r>
        <w:rPr>
          <w:rFonts w:ascii="Arial" w:hAnsi="Arial" w:eastAsia="等线" w:cs="Arial"/>
          <w:sz w:val="22"/>
        </w:rPr>
        <w:t xml:space="preserve"> 魔术方法，包含</w:t>
      </w:r>
      <w:r>
        <w:rPr>
          <w:rFonts w:ascii="Arial" w:hAnsi="Arial" w:eastAsia="等线" w:cs="Arial"/>
          <w:b/>
          <w:sz w:val="22"/>
        </w:rPr>
        <w:t>文件写入、代码执行</w:t>
      </w:r>
      <w:r>
        <w:rPr>
          <w:rFonts w:ascii="Arial" w:hAnsi="Arial" w:eastAsia="等线" w:cs="Arial"/>
          <w:sz w:val="22"/>
        </w:rPr>
        <w:t>高危逻辑；</w:t>
      </w:r>
    </w:p>
    <w:p w14:paraId="4E3728D3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服务端存在对应类定义，可正常反序列化生成对象。</w:t>
      </w:r>
    </w:p>
    <w:p w14:paraId="4C41366A">
      <w:pPr>
        <w:spacing w:before="320" w:after="120" w:line="288" w:lineRule="auto"/>
        <w:ind w:left="0"/>
        <w:jc w:val="left"/>
        <w:outlineLvl w:val="1"/>
      </w:pPr>
      <w:bookmarkStart w:id="38" w:name="heading_40"/>
      <w:r>
        <w:rPr>
          <w:rFonts w:ascii="Arial" w:hAnsi="Arial" w:eastAsia="等线" w:cs="Arial"/>
          <w:b/>
          <w:sz w:val="32"/>
        </w:rPr>
        <w:t>进入漏洞目录</w:t>
      </w:r>
      <w:bookmarkEnd w:id="3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4926E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417E8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cd /var/www/html/unserialize/01</w:t>
            </w:r>
          </w:p>
        </w:tc>
      </w:tr>
    </w:tbl>
    <w:p w14:paraId="4AD24A3D">
      <w:pPr>
        <w:spacing w:before="320" w:after="120" w:line="288" w:lineRule="auto"/>
        <w:ind w:left="0"/>
        <w:jc w:val="left"/>
        <w:outlineLvl w:val="1"/>
      </w:pPr>
      <w:bookmarkStart w:id="39" w:name="heading_41"/>
      <w:r>
        <w:rPr>
          <w:rFonts w:ascii="Arial" w:hAnsi="Arial" w:eastAsia="等线" w:cs="Arial"/>
          <w:b/>
          <w:sz w:val="32"/>
        </w:rPr>
        <w:t>漏洞源码 index.php 逐行审计</w:t>
      </w:r>
      <w:bookmarkEnd w:id="3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94A88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53F3D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php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&lt;?php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highlight_file(__FILE__);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class a 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var $test='&lt;?php phpinfo();?&gt;';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function __destruct(){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$fp = fopen("/var/www/html/unserialize/01/hello.php", "w");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fputs($fp, $this-&gt;test);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    fclose($fp);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 xml:space="preserve">    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}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$b=new a;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$c= serialize($b);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print $c;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$class = stripslashes($_GET['re']);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$class_unser = unserialize($class);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require '/var/www/html/unserialize/01/hello.php';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?&gt;</w:t>
            </w:r>
          </w:p>
        </w:tc>
      </w:tr>
    </w:tbl>
    <w:p w14:paraId="6DEE5587">
      <w:pPr>
        <w:spacing w:before="300" w:after="120" w:line="288" w:lineRule="auto"/>
        <w:ind w:left="0"/>
        <w:jc w:val="left"/>
        <w:outlineLvl w:val="2"/>
      </w:pPr>
      <w:bookmarkStart w:id="40" w:name="heading_42"/>
      <w:r>
        <w:rPr>
          <w:rFonts w:ascii="Arial" w:hAnsi="Arial" w:eastAsia="等线" w:cs="Arial"/>
          <w:b/>
          <w:sz w:val="30"/>
        </w:rPr>
        <w:t>逐行解释</w:t>
      </w:r>
      <w:bookmarkEnd w:id="40"/>
    </w:p>
    <w:p w14:paraId="724E613B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highlight_file(__FILE__);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高亮显示当前页面 PHP 源码。</w:t>
      </w:r>
    </w:p>
    <w:p w14:paraId="5AF7D187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class a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定义漏洞类 a。</w:t>
      </w:r>
    </w:p>
    <w:p w14:paraId="52A4CDD9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var $test='&lt;?php phpinfo();?&gt;';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定义属性 test，默认存放 php 探针代码。</w:t>
      </w:r>
    </w:p>
    <w:p w14:paraId="6CB8DE33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__destruct()</w:t>
      </w:r>
      <w:r>
        <w:rPr>
          <w:rFonts w:ascii="Arial" w:hAnsi="Arial" w:eastAsia="等线" w:cs="Arial"/>
          <w:sz w:val="22"/>
        </w:rPr>
        <w:t xml:space="preserve"> 高危核心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对象销毁自动执行：</w:t>
      </w:r>
    </w:p>
    <w:p w14:paraId="254D9C4F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fopen</w:t>
      </w:r>
      <w:r>
        <w:rPr>
          <w:rFonts w:ascii="Arial" w:hAnsi="Arial" w:eastAsia="等线" w:cs="Arial"/>
          <w:sz w:val="22"/>
        </w:rPr>
        <w:t xml:space="preserve"> 创建 / 清空 hello.php 文件</w:t>
      </w:r>
    </w:p>
    <w:p w14:paraId="72276633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fputs</w:t>
      </w:r>
      <w:r>
        <w:rPr>
          <w:rFonts w:ascii="Arial" w:hAnsi="Arial" w:eastAsia="等线" w:cs="Arial"/>
          <w:sz w:val="22"/>
        </w:rPr>
        <w:t xml:space="preserve"> 把 test 属性内容写入文件</w:t>
      </w:r>
    </w:p>
    <w:p w14:paraId="343FA4C0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fclose</w:t>
      </w:r>
      <w:r>
        <w:rPr>
          <w:rFonts w:ascii="Arial" w:hAnsi="Arial" w:eastAsia="等线" w:cs="Arial"/>
          <w:sz w:val="22"/>
        </w:rPr>
        <w:t xml:space="preserve"> 关闭文件</w:t>
      </w:r>
    </w:p>
    <w:p w14:paraId="34E38F87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$_GET['re']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从 URL 地址栏接收用户参数，</w:t>
      </w:r>
      <w:r>
        <w:rPr>
          <w:rFonts w:ascii="Arial" w:hAnsi="Arial" w:eastAsia="等线" w:cs="Arial"/>
          <w:b/>
          <w:sz w:val="22"/>
        </w:rPr>
        <w:t>用户完全可以随意控制</w:t>
      </w:r>
      <w:r>
        <w:rPr>
          <w:rFonts w:ascii="Arial" w:hAnsi="Arial" w:eastAsia="等线" w:cs="Arial"/>
          <w:sz w:val="22"/>
        </w:rPr>
        <w:t>。</w:t>
      </w:r>
    </w:p>
    <w:p w14:paraId="313997FF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unserialize($class)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直接把用户传入的序列化字符串反序列化，无任何过滤校验。</w:t>
      </w:r>
    </w:p>
    <w:p w14:paraId="4A41FFDE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require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引入生成的 hello.php，自动执行里面的 PHP 代码。</w:t>
      </w:r>
    </w:p>
    <w:p w14:paraId="2D84C9E4">
      <w:pPr>
        <w:spacing w:before="320" w:after="120" w:line="288" w:lineRule="auto"/>
        <w:ind w:left="0"/>
        <w:jc w:val="left"/>
        <w:outlineLvl w:val="1"/>
      </w:pPr>
      <w:bookmarkStart w:id="41" w:name="heading_43"/>
      <w:r>
        <w:rPr>
          <w:rFonts w:ascii="Arial" w:hAnsi="Arial" w:eastAsia="等线" w:cs="Arial"/>
          <w:b/>
          <w:sz w:val="32"/>
        </w:rPr>
        <w:t>攻击 Payload 完整解析</w:t>
      </w:r>
      <w:bookmarkEnd w:id="41"/>
    </w:p>
    <w:p w14:paraId="379C8E6E">
      <w:pPr>
        <w:spacing w:before="300" w:after="120" w:line="288" w:lineRule="auto"/>
        <w:ind w:left="0"/>
        <w:jc w:val="left"/>
        <w:outlineLvl w:val="2"/>
      </w:pPr>
      <w:bookmarkStart w:id="42" w:name="heading_44"/>
      <w:r>
        <w:rPr>
          <w:rFonts w:ascii="Arial" w:hAnsi="Arial" w:eastAsia="等线" w:cs="Arial"/>
          <w:b/>
          <w:sz w:val="30"/>
        </w:rPr>
        <w:t>完整 Payload 字符串</w:t>
      </w:r>
      <w:bookmarkEnd w:id="4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A605B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D691E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 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O:1:"a":1:{s:4:"test";s:18:"&lt;?php phpinfo();?&gt;";}</w:t>
            </w:r>
          </w:p>
        </w:tc>
      </w:tr>
    </w:tbl>
    <w:p w14:paraId="1DFF54D5">
      <w:pPr>
        <w:spacing w:before="300" w:after="120" w:line="288" w:lineRule="auto"/>
        <w:ind w:left="0"/>
        <w:jc w:val="left"/>
        <w:outlineLvl w:val="2"/>
      </w:pPr>
      <w:bookmarkStart w:id="43" w:name="heading_45"/>
      <w:r>
        <w:rPr>
          <w:rFonts w:ascii="Arial" w:hAnsi="Arial" w:eastAsia="等线" w:cs="Arial"/>
          <w:b/>
          <w:sz w:val="30"/>
        </w:rPr>
        <w:t>逐段拆分详解</w:t>
      </w:r>
      <w:bookmarkEnd w:id="43"/>
    </w:p>
    <w:p w14:paraId="6A4A54E0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O:1:"a"</w:t>
      </w:r>
    </w:p>
    <w:p w14:paraId="0B9C56BA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O</w:t>
      </w:r>
      <w:r>
        <w:rPr>
          <w:rFonts w:ascii="Arial" w:hAnsi="Arial" w:eastAsia="等线" w:cs="Arial"/>
          <w:sz w:val="22"/>
        </w:rPr>
        <w:t xml:space="preserve"> 代表对象 Object</w:t>
      </w:r>
    </w:p>
    <w:p w14:paraId="7F2C9853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1</w:t>
      </w:r>
      <w:r>
        <w:rPr>
          <w:rFonts w:ascii="Arial" w:hAnsi="Arial" w:eastAsia="等线" w:cs="Arial"/>
          <w:sz w:val="22"/>
        </w:rPr>
        <w:t xml:space="preserve"> 类名 </w:t>
      </w:r>
      <w:r>
        <w:rPr>
          <w:rFonts w:ascii="Consolas" w:hAnsi="Consolas" w:eastAsia="Consolas" w:cs="Consolas"/>
          <w:sz w:val="22"/>
          <w:shd w:val="clear" w:fill="EFF0F1"/>
        </w:rPr>
        <w:t>a</w:t>
      </w:r>
      <w:r>
        <w:rPr>
          <w:rFonts w:ascii="Arial" w:hAnsi="Arial" w:eastAsia="等线" w:cs="Arial"/>
          <w:sz w:val="22"/>
        </w:rPr>
        <w:t xml:space="preserve"> 长度为 1</w:t>
      </w:r>
    </w:p>
    <w:p w14:paraId="110B3037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"a"</w:t>
      </w:r>
      <w:r>
        <w:rPr>
          <w:rFonts w:ascii="Arial" w:hAnsi="Arial" w:eastAsia="等线" w:cs="Arial"/>
          <w:sz w:val="22"/>
        </w:rPr>
        <w:t xml:space="preserve"> 要实例化的类名是 a</w:t>
      </w:r>
    </w:p>
    <w:p w14:paraId="579F2726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:1: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表示当前对象包含 </w:t>
      </w:r>
      <w:r>
        <w:rPr>
          <w:rFonts w:ascii="Arial" w:hAnsi="Arial" w:eastAsia="等线" w:cs="Arial"/>
          <w:b/>
          <w:sz w:val="22"/>
        </w:rPr>
        <w:t>1 个成员属性</w:t>
      </w:r>
      <w:r>
        <w:rPr>
          <w:rFonts w:ascii="Arial" w:hAnsi="Arial" w:eastAsia="等线" w:cs="Arial"/>
          <w:sz w:val="22"/>
        </w:rPr>
        <w:t>。</w:t>
      </w:r>
    </w:p>
    <w:p w14:paraId="16B3223D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{}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大括号内存放属性名和属性值的完整结构。</w:t>
      </w:r>
    </w:p>
    <w:p w14:paraId="02D5F87B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s:4:"test"</w:t>
      </w:r>
    </w:p>
    <w:p w14:paraId="4842A405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s</w:t>
      </w:r>
      <w:r>
        <w:rPr>
          <w:rFonts w:ascii="Arial" w:hAnsi="Arial" w:eastAsia="等线" w:cs="Arial"/>
          <w:sz w:val="22"/>
        </w:rPr>
        <w:t xml:space="preserve"> 字符串类型</w:t>
      </w:r>
    </w:p>
    <w:p w14:paraId="7D7090BA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4</w:t>
      </w:r>
      <w:r>
        <w:rPr>
          <w:rFonts w:ascii="Arial" w:hAnsi="Arial" w:eastAsia="等线" w:cs="Arial"/>
          <w:sz w:val="22"/>
        </w:rPr>
        <w:t xml:space="preserve"> 属性名长度 4</w:t>
      </w:r>
    </w:p>
    <w:p w14:paraId="0F5ECA81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"test"</w:t>
      </w:r>
      <w:r>
        <w:rPr>
          <w:rFonts w:ascii="Arial" w:hAnsi="Arial" w:eastAsia="等线" w:cs="Arial"/>
          <w:sz w:val="22"/>
        </w:rPr>
        <w:t xml:space="preserve"> 属性名称为 test</w:t>
      </w:r>
    </w:p>
    <w:p w14:paraId="515C6B4A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s:18:"&lt;?php phpinfo();?&gt;"</w:t>
      </w:r>
    </w:p>
    <w:p w14:paraId="690EC38E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s</w:t>
      </w:r>
      <w:r>
        <w:rPr>
          <w:rFonts w:ascii="Arial" w:hAnsi="Arial" w:eastAsia="等线" w:cs="Arial"/>
          <w:sz w:val="22"/>
        </w:rPr>
        <w:t xml:space="preserve"> 字符串类型</w:t>
      </w:r>
    </w:p>
    <w:p w14:paraId="64ACB1B4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Consolas" w:hAnsi="Consolas" w:eastAsia="Consolas" w:cs="Consolas"/>
          <w:sz w:val="22"/>
          <w:shd w:val="clear" w:fill="EFF0F1"/>
        </w:rPr>
        <w:t>18</w:t>
      </w:r>
      <w:r>
        <w:rPr>
          <w:rFonts w:ascii="Arial" w:hAnsi="Arial" w:eastAsia="等线" w:cs="Arial"/>
          <w:sz w:val="22"/>
        </w:rPr>
        <w:t xml:space="preserve"> 恶意代码字符长度为 18</w:t>
      </w:r>
    </w:p>
    <w:p w14:paraId="389D6D36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内容为恶意 PHP 探针代码</w:t>
      </w:r>
    </w:p>
    <w:p w14:paraId="394B2479">
      <w:pPr>
        <w:spacing w:before="300" w:after="120" w:line="288" w:lineRule="auto"/>
        <w:ind w:left="0"/>
        <w:jc w:val="left"/>
        <w:outlineLvl w:val="2"/>
      </w:pPr>
      <w:bookmarkStart w:id="44" w:name="heading_46"/>
      <w:r>
        <w:rPr>
          <w:rFonts w:ascii="Arial" w:hAnsi="Arial" w:eastAsia="等线" w:cs="Arial"/>
          <w:b/>
          <w:sz w:val="30"/>
        </w:rPr>
        <w:t>Payload 整体含义</w:t>
      </w:r>
      <w:bookmarkEnd w:id="44"/>
    </w:p>
    <w:p w14:paraId="6476F3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手动伪造一个 a 类对象：类名 a、1 个属性 test，把 test 属性值替换为 </w:t>
      </w:r>
      <w:r>
        <w:rPr>
          <w:rFonts w:ascii="Consolas" w:hAnsi="Consolas" w:eastAsia="Consolas" w:cs="Consolas"/>
          <w:sz w:val="22"/>
          <w:shd w:val="clear" w:fill="EFF0F1"/>
        </w:rPr>
        <w:t>phpinfo()</w:t>
      </w:r>
      <w:r>
        <w:rPr>
          <w:rFonts w:ascii="Arial" w:hAnsi="Arial" w:eastAsia="等线" w:cs="Arial"/>
          <w:sz w:val="22"/>
        </w:rPr>
        <w:t xml:space="preserve"> 恶意代码，传给服务端反序列化。</w:t>
      </w:r>
    </w:p>
    <w:p w14:paraId="39CA69CD">
      <w:pPr>
        <w:spacing w:before="320" w:after="120" w:line="288" w:lineRule="auto"/>
        <w:ind w:left="0"/>
        <w:jc w:val="left"/>
        <w:outlineLvl w:val="1"/>
      </w:pPr>
      <w:bookmarkStart w:id="45" w:name="heading_47"/>
      <w:r>
        <w:rPr>
          <w:rFonts w:ascii="Arial" w:hAnsi="Arial" w:eastAsia="等线" w:cs="Arial"/>
          <w:b/>
          <w:sz w:val="32"/>
        </w:rPr>
        <w:t>漏洞完整触发流程</w:t>
      </w:r>
      <w:bookmarkEnd w:id="45"/>
    </w:p>
    <w:p w14:paraId="5F74C8CF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攻击者在 URL 传入恶意序列化 Payload；</w:t>
      </w:r>
    </w:p>
    <w:p w14:paraId="3A1242A3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服务端通过 </w:t>
      </w:r>
      <w:r>
        <w:rPr>
          <w:rFonts w:ascii="Consolas" w:hAnsi="Consolas" w:eastAsia="Consolas" w:cs="Consolas"/>
          <w:sz w:val="22"/>
          <w:shd w:val="clear" w:fill="EFF0F1"/>
        </w:rPr>
        <w:t>$_GET['re']</w:t>
      </w:r>
      <w:r>
        <w:rPr>
          <w:rFonts w:ascii="Arial" w:hAnsi="Arial" w:eastAsia="等线" w:cs="Arial"/>
          <w:sz w:val="22"/>
        </w:rPr>
        <w:t xml:space="preserve"> 接收参数，完全可控；</w:t>
      </w:r>
    </w:p>
    <w:p w14:paraId="606913B4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直接带入 </w:t>
      </w:r>
      <w:r>
        <w:rPr>
          <w:rFonts w:ascii="Consolas" w:hAnsi="Consolas" w:eastAsia="Consolas" w:cs="Consolas"/>
          <w:sz w:val="22"/>
          <w:shd w:val="clear" w:fill="EFF0F1"/>
        </w:rPr>
        <w:t>unserialize()</w:t>
      </w:r>
      <w:r>
        <w:rPr>
          <w:rFonts w:ascii="Arial" w:hAnsi="Arial" w:eastAsia="等线" w:cs="Arial"/>
          <w:sz w:val="22"/>
        </w:rPr>
        <w:t xml:space="preserve"> 反序列化，生成恶意对象；</w:t>
      </w:r>
    </w:p>
    <w:p w14:paraId="1B20F735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页面执行结束，对象销毁，自动触发 </w:t>
      </w:r>
      <w:r>
        <w:rPr>
          <w:rFonts w:ascii="Consolas" w:hAnsi="Consolas" w:eastAsia="Consolas" w:cs="Consolas"/>
          <w:sz w:val="22"/>
          <w:shd w:val="clear" w:fill="EFF0F1"/>
        </w:rPr>
        <w:t>__destruct</w:t>
      </w:r>
      <w:r>
        <w:rPr>
          <w:rFonts w:ascii="Arial" w:hAnsi="Arial" w:eastAsia="等线" w:cs="Arial"/>
          <w:sz w:val="22"/>
        </w:rPr>
        <w:t>；</w:t>
      </w:r>
    </w:p>
    <w:p w14:paraId="0275370F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将恶意代码写入 hello.php；</w:t>
      </w:r>
    </w:p>
    <w:p w14:paraId="7C8DF51B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服务端引入该文件，</w:t>
      </w:r>
      <w:r>
        <w:rPr>
          <w:rFonts w:ascii="Arial" w:hAnsi="Arial" w:eastAsia="等线" w:cs="Arial"/>
          <w:b/>
          <w:sz w:val="22"/>
        </w:rPr>
        <w:t>恶意代码执行</w:t>
      </w:r>
      <w:r>
        <w:rPr>
          <w:rFonts w:ascii="Arial" w:hAnsi="Arial" w:eastAsia="等线" w:cs="Arial"/>
          <w:sz w:val="22"/>
        </w:rPr>
        <w:t>，造成远程代码执行漏洞。</w:t>
      </w:r>
    </w:p>
    <w:p w14:paraId="4FF2935A">
      <w:pPr>
        <w:spacing w:before="320" w:after="120" w:line="288" w:lineRule="auto"/>
        <w:ind w:left="0"/>
        <w:jc w:val="left"/>
        <w:outlineLvl w:val="1"/>
      </w:pPr>
      <w:bookmarkStart w:id="46" w:name="heading_48"/>
      <w:r>
        <w:rPr>
          <w:rFonts w:ascii="Arial" w:hAnsi="Arial" w:eastAsia="等线" w:cs="Arial"/>
          <w:b/>
          <w:sz w:val="32"/>
        </w:rPr>
        <w:t>漏洞防御措施</w:t>
      </w:r>
      <w:bookmarkEnd w:id="46"/>
    </w:p>
    <w:p w14:paraId="5F0DA852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禁止用户可控参数直接传入 </w:t>
      </w:r>
      <w:r>
        <w:rPr>
          <w:rFonts w:ascii="Consolas" w:hAnsi="Consolas" w:eastAsia="Consolas" w:cs="Consolas"/>
          <w:sz w:val="22"/>
          <w:shd w:val="clear" w:fill="EFF0F1"/>
        </w:rPr>
        <w:t>unserialize()</w:t>
      </w:r>
      <w:r>
        <w:rPr>
          <w:rFonts w:ascii="Arial" w:hAnsi="Arial" w:eastAsia="等线" w:cs="Arial"/>
          <w:sz w:val="22"/>
        </w:rPr>
        <w:t>；</w:t>
      </w:r>
    </w:p>
    <w:p w14:paraId="61DC417C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优先使用 </w:t>
      </w:r>
      <w:r>
        <w:rPr>
          <w:rFonts w:ascii="Consolas" w:hAnsi="Consolas" w:eastAsia="Consolas" w:cs="Consolas"/>
          <w:sz w:val="22"/>
          <w:shd w:val="clear" w:fill="EFF0F1"/>
        </w:rPr>
        <w:t>json_encode/json_decode</w:t>
      </w:r>
      <w:r>
        <w:rPr>
          <w:rFonts w:ascii="Arial" w:hAnsi="Arial" w:eastAsia="等线" w:cs="Arial"/>
          <w:sz w:val="22"/>
        </w:rPr>
        <w:t xml:space="preserve"> 替代 PHP 原生序列化；</w:t>
      </w:r>
    </w:p>
    <w:p w14:paraId="3FC648CB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对传入序列化字符串做白名单、签名校验、格式过滤；</w:t>
      </w:r>
    </w:p>
    <w:p w14:paraId="321B7033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删减魔术方法中不必要的文件写入、命令执行高危逻辑；</w:t>
      </w:r>
    </w:p>
    <w:p w14:paraId="1DCFF0D6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限制 PHP 反序列化可加载的类范围，防止恶意对象实例化。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15B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316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ACF65A0"/>
    <w:multiLevelType w:val="singleLevel"/>
    <w:tmpl w:val="9ACF65A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A0C93552"/>
    <w:multiLevelType w:val="singleLevel"/>
    <w:tmpl w:val="A0C9355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0F1ACD9"/>
    <w:multiLevelType w:val="singleLevel"/>
    <w:tmpl w:val="B0F1ACD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2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53F3350"/>
    <w:multiLevelType w:val="singleLevel"/>
    <w:tmpl w:val="B53F335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B88D21A8"/>
    <w:multiLevelType w:val="singleLevel"/>
    <w:tmpl w:val="B88D21A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BB64CFA9"/>
    <w:multiLevelType w:val="singleLevel"/>
    <w:tmpl w:val="BB64CFA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C0915F4F"/>
    <w:multiLevelType w:val="singleLevel"/>
    <w:tmpl w:val="C0915F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C4E0D24A"/>
    <w:multiLevelType w:val="singleLevel"/>
    <w:tmpl w:val="C4E0D24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C8879AEF"/>
    <w:multiLevelType w:val="singleLevel"/>
    <w:tmpl w:val="C8879A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DAD3A854"/>
    <w:multiLevelType w:val="singleLevel"/>
    <w:tmpl w:val="DAD3A85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7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8">
    <w:nsid w:val="E093A4B0"/>
    <w:multiLevelType w:val="singleLevel"/>
    <w:tmpl w:val="E093A4B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9">
    <w:nsid w:val="E504947C"/>
    <w:multiLevelType w:val="singleLevel"/>
    <w:tmpl w:val="E504947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E7B27C5B"/>
    <w:multiLevelType w:val="singleLevel"/>
    <w:tmpl w:val="E7B27C5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F0E89278"/>
    <w:multiLevelType w:val="singleLevel"/>
    <w:tmpl w:val="F0E89278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2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F689643B"/>
    <w:multiLevelType w:val="singleLevel"/>
    <w:tmpl w:val="F689643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4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03A63A41"/>
    <w:multiLevelType w:val="singleLevel"/>
    <w:tmpl w:val="03A63A4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709FD3E"/>
    <w:multiLevelType w:val="singleLevel"/>
    <w:tmpl w:val="0709FD3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12EADF99"/>
    <w:multiLevelType w:val="singleLevel"/>
    <w:tmpl w:val="12EADF9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5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1ACDE60F"/>
    <w:multiLevelType w:val="singleLevel"/>
    <w:tmpl w:val="1ACDE60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7">
    <w:nsid w:val="1C257C7B"/>
    <w:multiLevelType w:val="singleLevel"/>
    <w:tmpl w:val="1C257C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48">
    <w:nsid w:val="23E97754"/>
    <w:multiLevelType w:val="singleLevel"/>
    <w:tmpl w:val="23E97754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49">
    <w:nsid w:val="243FCF68"/>
    <w:multiLevelType w:val="singleLevel"/>
    <w:tmpl w:val="243FCF68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50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1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3">
    <w:nsid w:val="2F2D79CE"/>
    <w:multiLevelType w:val="singleLevel"/>
    <w:tmpl w:val="2F2D79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6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39A0D9AC"/>
    <w:multiLevelType w:val="singleLevel"/>
    <w:tmpl w:val="39A0D9A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0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3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4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5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6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7">
    <w:nsid w:val="58765686"/>
    <w:multiLevelType w:val="singleLevel"/>
    <w:tmpl w:val="58765686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68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59EEFD2A"/>
    <w:multiLevelType w:val="singleLevel"/>
    <w:tmpl w:val="59EEFD2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0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1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2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3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4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5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6">
    <w:nsid w:val="700FDCEF"/>
    <w:multiLevelType w:val="singleLevel"/>
    <w:tmpl w:val="700FDC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9">
    <w:nsid w:val="77633216"/>
    <w:multiLevelType w:val="singleLevel"/>
    <w:tmpl w:val="7763321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80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1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2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7DEC2089"/>
    <w:multiLevelType w:val="singleLevel"/>
    <w:tmpl w:val="7DEC2089"/>
    <w:lvl w:ilvl="0" w:tentative="0">
      <w:start w:val="7"/>
      <w:numFmt w:val="decimal"/>
      <w:lvlText w:val="%1."/>
      <w:lvlJc w:val="left"/>
      <w:rPr>
        <w:color w:val="3370FF"/>
      </w:rPr>
    </w:lvl>
  </w:abstractNum>
  <w:num w:numId="1">
    <w:abstractNumId w:val="36"/>
  </w:num>
  <w:num w:numId="2">
    <w:abstractNumId w:val="23"/>
  </w:num>
  <w:num w:numId="3">
    <w:abstractNumId w:val="68"/>
  </w:num>
  <w:num w:numId="4">
    <w:abstractNumId w:val="19"/>
  </w:num>
  <w:num w:numId="5">
    <w:abstractNumId w:val="14"/>
  </w:num>
  <w:num w:numId="6">
    <w:abstractNumId w:val="39"/>
  </w:num>
  <w:num w:numId="7">
    <w:abstractNumId w:val="51"/>
  </w:num>
  <w:num w:numId="8">
    <w:abstractNumId w:val="77"/>
  </w:num>
  <w:num w:numId="9">
    <w:abstractNumId w:val="37"/>
  </w:num>
  <w:num w:numId="10">
    <w:abstractNumId w:val="5"/>
  </w:num>
  <w:num w:numId="11">
    <w:abstractNumId w:val="52"/>
  </w:num>
  <w:num w:numId="12">
    <w:abstractNumId w:val="70"/>
  </w:num>
  <w:num w:numId="13">
    <w:abstractNumId w:val="22"/>
  </w:num>
  <w:num w:numId="14">
    <w:abstractNumId w:val="65"/>
  </w:num>
  <w:num w:numId="15">
    <w:abstractNumId w:val="32"/>
  </w:num>
  <w:num w:numId="16">
    <w:abstractNumId w:val="50"/>
  </w:num>
  <w:num w:numId="17">
    <w:abstractNumId w:val="27"/>
  </w:num>
  <w:num w:numId="18">
    <w:abstractNumId w:val="25"/>
  </w:num>
  <w:num w:numId="19">
    <w:abstractNumId w:val="8"/>
  </w:num>
  <w:num w:numId="20">
    <w:abstractNumId w:val="63"/>
  </w:num>
  <w:num w:numId="21">
    <w:abstractNumId w:val="73"/>
  </w:num>
  <w:num w:numId="22">
    <w:abstractNumId w:val="42"/>
  </w:num>
  <w:num w:numId="23">
    <w:abstractNumId w:val="62"/>
  </w:num>
  <w:num w:numId="24">
    <w:abstractNumId w:val="11"/>
  </w:num>
  <w:num w:numId="25">
    <w:abstractNumId w:val="82"/>
  </w:num>
  <w:num w:numId="26">
    <w:abstractNumId w:val="80"/>
  </w:num>
  <w:num w:numId="27">
    <w:abstractNumId w:val="18"/>
  </w:num>
  <w:num w:numId="28">
    <w:abstractNumId w:val="74"/>
  </w:num>
  <w:num w:numId="29">
    <w:abstractNumId w:val="6"/>
  </w:num>
  <w:num w:numId="30">
    <w:abstractNumId w:val="59"/>
  </w:num>
  <w:num w:numId="31">
    <w:abstractNumId w:val="2"/>
  </w:num>
  <w:num w:numId="32">
    <w:abstractNumId w:val="67"/>
  </w:num>
  <w:num w:numId="33">
    <w:abstractNumId w:val="83"/>
  </w:num>
  <w:num w:numId="34">
    <w:abstractNumId w:val="0"/>
  </w:num>
  <w:num w:numId="35">
    <w:abstractNumId w:val="49"/>
  </w:num>
  <w:num w:numId="36">
    <w:abstractNumId w:val="66"/>
  </w:num>
  <w:num w:numId="37">
    <w:abstractNumId w:val="34"/>
  </w:num>
  <w:num w:numId="38">
    <w:abstractNumId w:val="28"/>
  </w:num>
  <w:num w:numId="39">
    <w:abstractNumId w:val="55"/>
  </w:num>
  <w:num w:numId="40">
    <w:abstractNumId w:val="81"/>
  </w:num>
  <w:num w:numId="41">
    <w:abstractNumId w:val="17"/>
  </w:num>
  <w:num w:numId="42">
    <w:abstractNumId w:val="4"/>
  </w:num>
  <w:num w:numId="43">
    <w:abstractNumId w:val="16"/>
  </w:num>
  <w:num w:numId="44">
    <w:abstractNumId w:val="71"/>
  </w:num>
  <w:num w:numId="45">
    <w:abstractNumId w:val="1"/>
  </w:num>
  <w:num w:numId="46">
    <w:abstractNumId w:val="46"/>
  </w:num>
  <w:num w:numId="47">
    <w:abstractNumId w:val="3"/>
  </w:num>
  <w:num w:numId="48">
    <w:abstractNumId w:val="72"/>
  </w:num>
  <w:num w:numId="49">
    <w:abstractNumId w:val="78"/>
  </w:num>
  <w:num w:numId="50">
    <w:abstractNumId w:val="64"/>
  </w:num>
  <w:num w:numId="51">
    <w:abstractNumId w:val="56"/>
  </w:num>
  <w:num w:numId="52">
    <w:abstractNumId w:val="75"/>
  </w:num>
  <w:num w:numId="53">
    <w:abstractNumId w:val="40"/>
  </w:num>
  <w:num w:numId="54">
    <w:abstractNumId w:val="41"/>
  </w:num>
  <w:num w:numId="55">
    <w:abstractNumId w:val="24"/>
  </w:num>
  <w:num w:numId="56">
    <w:abstractNumId w:val="57"/>
  </w:num>
  <w:num w:numId="57">
    <w:abstractNumId w:val="47"/>
  </w:num>
  <w:num w:numId="58">
    <w:abstractNumId w:val="31"/>
  </w:num>
  <w:num w:numId="59">
    <w:abstractNumId w:val="48"/>
  </w:num>
  <w:num w:numId="60">
    <w:abstractNumId w:val="13"/>
  </w:num>
  <w:num w:numId="61">
    <w:abstractNumId w:val="61"/>
  </w:num>
  <w:num w:numId="62">
    <w:abstractNumId w:val="43"/>
  </w:num>
  <w:num w:numId="63">
    <w:abstractNumId w:val="58"/>
  </w:num>
  <w:num w:numId="64">
    <w:abstractNumId w:val="38"/>
  </w:num>
  <w:num w:numId="65">
    <w:abstractNumId w:val="20"/>
  </w:num>
  <w:num w:numId="66">
    <w:abstractNumId w:val="44"/>
  </w:num>
  <w:num w:numId="67">
    <w:abstractNumId w:val="12"/>
  </w:num>
  <w:num w:numId="68">
    <w:abstractNumId w:val="60"/>
  </w:num>
  <w:num w:numId="69">
    <w:abstractNumId w:val="10"/>
  </w:num>
  <w:num w:numId="70">
    <w:abstractNumId w:val="33"/>
  </w:num>
  <w:num w:numId="71">
    <w:abstractNumId w:val="54"/>
  </w:num>
  <w:num w:numId="72">
    <w:abstractNumId w:val="35"/>
  </w:num>
  <w:num w:numId="73">
    <w:abstractNumId w:val="45"/>
  </w:num>
  <w:num w:numId="74">
    <w:abstractNumId w:val="76"/>
  </w:num>
  <w:num w:numId="75">
    <w:abstractNumId w:val="29"/>
  </w:num>
  <w:num w:numId="76">
    <w:abstractNumId w:val="21"/>
  </w:num>
  <w:num w:numId="77">
    <w:abstractNumId w:val="9"/>
  </w:num>
  <w:num w:numId="78">
    <w:abstractNumId w:val="79"/>
  </w:num>
  <w:num w:numId="79">
    <w:abstractNumId w:val="26"/>
  </w:num>
  <w:num w:numId="80">
    <w:abstractNumId w:val="15"/>
  </w:num>
  <w:num w:numId="81">
    <w:abstractNumId w:val="53"/>
  </w:num>
  <w:num w:numId="82">
    <w:abstractNumId w:val="30"/>
  </w:num>
  <w:num w:numId="83">
    <w:abstractNumId w:val="7"/>
  </w:num>
  <w:num w:numId="84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4144B"/>
    <w:rsid w:val="6DE07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2863</Words>
  <Characters>6844</Characters>
  <TotalTime>2</TotalTime>
  <ScaleCrop>false</ScaleCrop>
  <LinksUpToDate>false</LinksUpToDate>
  <CharactersWithSpaces>7532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2026-06-02T03:51:00Z</dcterms:created>
  <dc:creator>Apache POI</dc:creator>
  <cp:lastModifiedBy>萧泽亮</cp:lastModifiedBy>
  <dcterms:modified xsi:type="dcterms:W3CDTF">2026-06-02T06:21:26Z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{"Label":"1","ContentProducer":"001191110102MACQD9K64010000","ProduceID":"7646640615240977380","ReservedCode1":"","ContentPropagator":"","PropagateID":"","ReservedCode2":""}</vt:lpwstr>
  </property>
  <property fmtid="{D5CDD505-2E9C-101B-9397-08002B2CF9AE}" pid="3" name="KSOTemplateDocerSaveRecord">
    <vt:lpwstr>eyJoZGlkIjoiNzY2ZjAyN2JjMDBhNTk3ZWY1YmM2YzE2NGFhZDc3ODYiLCJ1c2VySWQiOiIyNDUwMjQ2ODMifQ==</vt:lpwstr>
  </property>
  <property fmtid="{D5CDD505-2E9C-101B-9397-08002B2CF9AE}" pid="4" name="KSOProductBuildVer">
    <vt:lpwstr>2052-12.1.0.26375</vt:lpwstr>
  </property>
  <property fmtid="{D5CDD505-2E9C-101B-9397-08002B2CF9AE}" pid="5" name="ICV">
    <vt:lpwstr>82C4F8369D234ACC8FBAC116DC189BDA_13</vt:lpwstr>
  </property>
</Properties>
</file>