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0DAD0">
      <w:pPr>
        <w:spacing w:before="480" w:after="480" w:line="288" w:lineRule="auto"/>
        <w:ind w:left="0"/>
        <w:rPr>
          <w:rFonts w:hint="eastAsia" w:eastAsia="等线"/>
          <w:lang w:val="en-US" w:eastAsia="zh-CN"/>
        </w:rPr>
      </w:pPr>
      <w:r>
        <w:rPr>
          <w:rFonts w:ascii="Arial" w:hAnsi="Arial" w:eastAsia="等线" w:cs="Arial"/>
          <w:b/>
          <w:sz w:val="52"/>
        </w:rPr>
        <w:t>Kali 综合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加解密</w:t>
      </w:r>
      <w:r>
        <w:rPr>
          <w:rFonts w:ascii="Arial" w:hAnsi="Arial" w:eastAsia="等线" w:cs="Arial"/>
          <w:b/>
          <w:sz w:val="52"/>
        </w:rPr>
        <w:t>破解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操作文档</w:t>
      </w:r>
    </w:p>
    <w:p w14:paraId="7DF2B0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法律声明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本教程仅限学习、恢复</w:t>
      </w:r>
      <w:r>
        <w:rPr>
          <w:rFonts w:ascii="Arial" w:hAnsi="Arial" w:eastAsia="等线" w:cs="Arial"/>
          <w:b/>
          <w:sz w:val="22"/>
        </w:rPr>
        <w:t>本人合法拥有</w:t>
      </w:r>
      <w:r>
        <w:rPr>
          <w:rFonts w:ascii="Arial" w:hAnsi="Arial" w:eastAsia="等线" w:cs="Arial"/>
          <w:sz w:val="22"/>
        </w:rPr>
        <w:t>的文件与设备密码。未经授权破解他人文件、设备属于违法行为，一切责任由使用者自行承担。</w:t>
      </w:r>
    </w:p>
    <w:p w14:paraId="74488028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565D3D9">
      <w:pPr>
        <w:spacing w:before="320" w:after="120" w:line="288" w:lineRule="auto"/>
        <w:ind w:left="0"/>
        <w:jc w:val="left"/>
        <w:outlineLvl w:val="1"/>
      </w:pPr>
      <w:bookmarkStart w:id="0" w:name="heading_1"/>
      <w:r>
        <w:rPr>
          <w:rFonts w:ascii="Arial" w:hAnsi="Arial" w:eastAsia="等线" w:cs="Arial"/>
          <w:b/>
          <w:sz w:val="32"/>
        </w:rPr>
        <w:t>统一前置环境（所有场景通用）</w:t>
      </w:r>
      <w:bookmarkEnd w:id="0"/>
    </w:p>
    <w:p w14:paraId="655BF498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待破解文件 / 系统文件</w:t>
      </w:r>
      <w:r>
        <w:rPr>
          <w:rFonts w:ascii="Arial" w:hAnsi="Arial" w:eastAsia="等线" w:cs="Arial"/>
          <w:b/>
          <w:sz w:val="22"/>
        </w:rPr>
        <w:t>重命名为英文</w:t>
      </w:r>
      <w:r>
        <w:rPr>
          <w:rFonts w:ascii="Arial" w:hAnsi="Arial" w:eastAsia="等线" w:cs="Arial"/>
          <w:sz w:val="22"/>
        </w:rPr>
        <w:t>，无中文、空格、特殊符号，统一放到 Kali 桌面。</w:t>
      </w:r>
    </w:p>
    <w:p w14:paraId="4C373805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桌面空白处右键 → </w:t>
      </w:r>
      <w:r>
        <w:rPr>
          <w:rFonts w:ascii="Consolas" w:hAnsi="Consolas" w:eastAsia="Consolas" w:cs="Consolas"/>
          <w:sz w:val="22"/>
          <w:shd w:val="clear" w:fill="EFF0F1"/>
        </w:rPr>
        <w:t>Open in Terminal</w:t>
      </w:r>
      <w:r>
        <w:rPr>
          <w:rFonts w:ascii="Arial" w:hAnsi="Arial" w:eastAsia="等线" w:cs="Arial"/>
          <w:sz w:val="22"/>
        </w:rPr>
        <w:t xml:space="preserve"> 打开终端。</w:t>
      </w:r>
    </w:p>
    <w:p w14:paraId="4D8C971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首次使用解压默认字典：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CC917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FADD1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sudo gzip -d /usr/share/wordlists/rockyou.txt.gz</w:t>
            </w:r>
          </w:p>
        </w:tc>
      </w:tr>
    </w:tbl>
    <w:p w14:paraId="361A6D54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一键安装全套依赖工具：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3BA7D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88F48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sudo apt update &amp;&amp; sudo apt install john -y</w:t>
            </w:r>
          </w:p>
        </w:tc>
      </w:tr>
    </w:tbl>
    <w:p w14:paraId="54F453C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修复 zsh 历史文件报错（按需执行）：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EA300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11BC6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mv ~/.zsh_history ~/.zsh_history_bad &amp;&amp; strings ~/.zsh_history_bad &gt; ~/.zsh_history &amp;&amp; fc -R ~/.zsh_history</w:t>
            </w:r>
          </w:p>
        </w:tc>
      </w:tr>
    </w:tbl>
    <w:p w14:paraId="3F92A265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237C6C9">
      <w:pPr>
        <w:spacing w:before="320" w:after="120" w:line="288" w:lineRule="auto"/>
        <w:ind w:left="0"/>
        <w:jc w:val="left"/>
        <w:outlineLvl w:val="1"/>
      </w:pPr>
      <w:bookmarkStart w:id="1" w:name="heading_2"/>
      <w:r>
        <w:rPr>
          <w:rFonts w:ascii="Arial" w:hAnsi="Arial" w:eastAsia="等线" w:cs="Arial"/>
          <w:b/>
          <w:sz w:val="32"/>
        </w:rPr>
        <w:t>一、Word / Excel（Office 文档）</w:t>
      </w:r>
      <w:bookmarkEnd w:id="1"/>
    </w:p>
    <w:p w14:paraId="3308041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适用格式：</w:t>
      </w:r>
      <w:r>
        <w:rPr>
          <w:rFonts w:ascii="Consolas" w:hAnsi="Consolas" w:eastAsia="Consolas" w:cs="Consolas"/>
          <w:sz w:val="22"/>
          <w:shd w:val="clear" w:fill="EFF0F1"/>
        </w:rPr>
        <w:t>.doc</w:t>
      </w:r>
      <w:r>
        <w:rPr>
          <w:rFonts w:ascii="Arial" w:hAnsi="Arial" w:eastAsia="等线" w:cs="Arial"/>
          <w:sz w:val="22"/>
        </w:rPr>
        <w:t xml:space="preserve"> </w:t>
      </w:r>
      <w:r>
        <w:rPr>
          <w:rFonts w:ascii="Consolas" w:hAnsi="Consolas" w:eastAsia="Consolas" w:cs="Consolas"/>
          <w:sz w:val="22"/>
          <w:shd w:val="clear" w:fill="EFF0F1"/>
        </w:rPr>
        <w:t>.docx</w:t>
      </w:r>
      <w:r>
        <w:rPr>
          <w:rFonts w:ascii="Arial" w:hAnsi="Arial" w:eastAsia="等线" w:cs="Arial"/>
          <w:sz w:val="22"/>
        </w:rPr>
        <w:t xml:space="preserve"> </w:t>
      </w:r>
      <w:r>
        <w:rPr>
          <w:rFonts w:ascii="Consolas" w:hAnsi="Consolas" w:eastAsia="Consolas" w:cs="Consolas"/>
          <w:sz w:val="22"/>
          <w:shd w:val="clear" w:fill="EFF0F1"/>
        </w:rPr>
        <w:t>.xls</w:t>
      </w:r>
      <w:r>
        <w:rPr>
          <w:rFonts w:ascii="Arial" w:hAnsi="Arial" w:eastAsia="等线" w:cs="Arial"/>
          <w:sz w:val="22"/>
        </w:rPr>
        <w:t xml:space="preserve"> </w:t>
      </w:r>
      <w:r>
        <w:rPr>
          <w:rFonts w:ascii="Consolas" w:hAnsi="Consolas" w:eastAsia="Consolas" w:cs="Consolas"/>
          <w:sz w:val="22"/>
          <w:shd w:val="clear" w:fill="EFF0F1"/>
        </w:rPr>
        <w:t>.xlsx</w:t>
      </w:r>
    </w:p>
    <w:p w14:paraId="33194C0E">
      <w:pPr>
        <w:spacing w:before="300" w:after="120" w:line="288" w:lineRule="auto"/>
        <w:ind w:left="0"/>
        <w:jc w:val="left"/>
        <w:outlineLvl w:val="2"/>
      </w:pPr>
      <w:bookmarkStart w:id="2" w:name="heading_3"/>
      <w:r>
        <w:rPr>
          <w:rFonts w:ascii="Arial" w:hAnsi="Arial" w:eastAsia="等线" w:cs="Arial"/>
          <w:b/>
          <w:sz w:val="30"/>
        </w:rPr>
        <w:t>1. 提取哈希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24FEE9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FC9AE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# 替换为你的文档名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python3 /usr/share/john/office2john.py Test.docx &gt; office_hash.txt</w:t>
            </w:r>
          </w:p>
        </w:tc>
      </w:tr>
    </w:tbl>
    <w:p w14:paraId="6A721A0E">
      <w:pPr>
        <w:spacing w:before="300" w:after="120" w:line="288" w:lineRule="auto"/>
        <w:ind w:left="0"/>
        <w:jc w:val="left"/>
        <w:outlineLvl w:val="2"/>
      </w:pPr>
      <w:bookmarkStart w:id="3" w:name="heading_4"/>
      <w:r>
        <w:rPr>
          <w:rFonts w:ascii="Arial" w:hAnsi="Arial" w:eastAsia="等线" w:cs="Arial"/>
          <w:b/>
          <w:sz w:val="30"/>
        </w:rPr>
        <w:t>2. 字典破解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3FDAB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E05F5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john --wordlist=/usr/share/wordlists/rockyou.txt office_hash.txt</w:t>
            </w:r>
          </w:p>
        </w:tc>
      </w:tr>
    </w:tbl>
    <w:p w14:paraId="4C83DD2C">
      <w:pPr>
        <w:spacing w:before="300" w:after="120" w:line="288" w:lineRule="auto"/>
        <w:ind w:left="0"/>
        <w:jc w:val="left"/>
        <w:outlineLvl w:val="2"/>
      </w:pPr>
      <w:bookmarkStart w:id="4" w:name="heading_5"/>
      <w:r>
        <w:rPr>
          <w:rFonts w:ascii="Arial" w:hAnsi="Arial" w:eastAsia="等线" w:cs="Arial"/>
          <w:b/>
          <w:sz w:val="30"/>
        </w:rPr>
        <w:t>3. 查看结果（后续查询专用）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70A718C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65E1F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john --show office_hash.txt</w:t>
            </w:r>
          </w:p>
        </w:tc>
      </w:tr>
    </w:tbl>
    <w:p w14:paraId="73D232F1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8885D27">
      <w:pPr>
        <w:spacing w:before="320" w:after="120" w:line="288" w:lineRule="auto"/>
        <w:ind w:left="0"/>
        <w:jc w:val="left"/>
        <w:outlineLvl w:val="1"/>
      </w:pPr>
      <w:bookmarkStart w:id="5" w:name="heading_6"/>
      <w:r>
        <w:rPr>
          <w:rFonts w:ascii="Arial" w:hAnsi="Arial" w:eastAsia="等线" w:cs="Arial"/>
          <w:b/>
          <w:sz w:val="32"/>
        </w:rPr>
        <w:t>二、PDF 文档</w:t>
      </w:r>
      <w:bookmarkEnd w:id="5"/>
    </w:p>
    <w:p w14:paraId="7202217F">
      <w:pPr>
        <w:spacing w:before="300" w:after="120" w:line="288" w:lineRule="auto"/>
        <w:ind w:left="0"/>
        <w:jc w:val="left"/>
        <w:outlineLvl w:val="2"/>
      </w:pPr>
      <w:bookmarkStart w:id="6" w:name="heading_7"/>
      <w:r>
        <w:rPr>
          <w:rFonts w:ascii="Arial" w:hAnsi="Arial" w:eastAsia="等线" w:cs="Arial"/>
          <w:b/>
          <w:sz w:val="30"/>
        </w:rPr>
        <w:t>1. 提取哈希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776EC3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0BF31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# 替换为你的 PDF 文件名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python3 /usr/share/john/pdf2john.py Test.pdf &gt; pdf_hash.txt</w:t>
            </w:r>
          </w:p>
        </w:tc>
      </w:tr>
    </w:tbl>
    <w:p w14:paraId="719AF3F7">
      <w:pPr>
        <w:spacing w:before="300" w:after="120" w:line="288" w:lineRule="auto"/>
        <w:ind w:left="0"/>
        <w:jc w:val="left"/>
        <w:outlineLvl w:val="2"/>
      </w:pPr>
      <w:bookmarkStart w:id="7" w:name="heading_8"/>
      <w:r>
        <w:rPr>
          <w:rFonts w:ascii="Arial" w:hAnsi="Arial" w:eastAsia="等线" w:cs="Arial"/>
          <w:b/>
          <w:sz w:val="30"/>
        </w:rPr>
        <w:t>2. 字典破解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0EC2E2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B9731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john --wordlist=/usr/share/wordlists/rockyou.txt pdf_hash.txt</w:t>
            </w:r>
          </w:p>
        </w:tc>
      </w:tr>
    </w:tbl>
    <w:p w14:paraId="45101D67">
      <w:pPr>
        <w:spacing w:before="300" w:after="120" w:line="288" w:lineRule="auto"/>
        <w:ind w:left="0"/>
        <w:jc w:val="left"/>
        <w:outlineLvl w:val="2"/>
      </w:pPr>
      <w:bookmarkStart w:id="8" w:name="heading_9"/>
      <w:r>
        <w:rPr>
          <w:rFonts w:ascii="Arial" w:hAnsi="Arial" w:eastAsia="等线" w:cs="Arial"/>
          <w:b/>
          <w:sz w:val="30"/>
        </w:rPr>
        <w:t>3. 查看结果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241555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B11F3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john --show pdf_hash.txt</w:t>
            </w:r>
          </w:p>
        </w:tc>
      </w:tr>
    </w:tbl>
    <w:p w14:paraId="63B612F3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2DE27F59">
      <w:pPr>
        <w:spacing w:before="320" w:after="120" w:line="288" w:lineRule="auto"/>
        <w:ind w:left="0"/>
        <w:jc w:val="left"/>
        <w:outlineLvl w:val="1"/>
      </w:pPr>
      <w:bookmarkStart w:id="9" w:name="heading_10"/>
      <w:r>
        <w:rPr>
          <w:rFonts w:ascii="Arial" w:hAnsi="Arial" w:eastAsia="等线" w:cs="Arial"/>
          <w:b/>
          <w:sz w:val="32"/>
        </w:rPr>
        <w:t>三、ZIP 压缩包</w:t>
      </w:r>
      <w:bookmarkEnd w:id="9"/>
    </w:p>
    <w:p w14:paraId="79FD476F">
      <w:pPr>
        <w:spacing w:before="300" w:after="120" w:line="288" w:lineRule="auto"/>
        <w:ind w:left="0"/>
        <w:jc w:val="left"/>
        <w:outlineLvl w:val="2"/>
      </w:pPr>
      <w:bookmarkStart w:id="10" w:name="heading_11"/>
      <w:r>
        <w:rPr>
          <w:rFonts w:ascii="Arial" w:hAnsi="Arial" w:eastAsia="等线" w:cs="Arial"/>
          <w:b/>
          <w:sz w:val="30"/>
        </w:rPr>
        <w:t>1. 提取哈希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7FA1CE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447290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# 替换为你的压缩包名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zip2john test.zip &gt; zip_hash.txt</w:t>
            </w:r>
          </w:p>
        </w:tc>
      </w:tr>
    </w:tbl>
    <w:p w14:paraId="2A79637D">
      <w:pPr>
        <w:spacing w:before="300" w:after="120" w:line="288" w:lineRule="auto"/>
        <w:ind w:left="0"/>
        <w:jc w:val="left"/>
        <w:outlineLvl w:val="2"/>
      </w:pPr>
      <w:bookmarkStart w:id="11" w:name="heading_12"/>
      <w:r>
        <w:rPr>
          <w:rFonts w:ascii="Arial" w:hAnsi="Arial" w:eastAsia="等线" w:cs="Arial"/>
          <w:b/>
          <w:sz w:val="30"/>
        </w:rPr>
        <w:t>2. 字典破解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7573C7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D9CF9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john --wordlist=/usr/share/wordlists/rockyou.txt zip_hash.txt</w:t>
            </w:r>
          </w:p>
        </w:tc>
      </w:tr>
    </w:tbl>
    <w:p w14:paraId="7C733A77">
      <w:pPr>
        <w:spacing w:before="300" w:after="120" w:line="288" w:lineRule="auto"/>
        <w:ind w:left="0"/>
        <w:jc w:val="left"/>
        <w:outlineLvl w:val="2"/>
      </w:pPr>
      <w:bookmarkStart w:id="12" w:name="heading_13"/>
      <w:r>
        <w:rPr>
          <w:rFonts w:ascii="Arial" w:hAnsi="Arial" w:eastAsia="等线" w:cs="Arial"/>
          <w:b/>
          <w:sz w:val="30"/>
        </w:rPr>
        <w:t>3. 查看结果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2C5648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290051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john --show zip_hash.txt</w:t>
            </w:r>
          </w:p>
        </w:tc>
      </w:tr>
    </w:tbl>
    <w:p w14:paraId="42D5F880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681CDA1">
      <w:pPr>
        <w:spacing w:before="320" w:after="120" w:line="288" w:lineRule="auto"/>
        <w:ind w:left="0"/>
        <w:jc w:val="left"/>
        <w:outlineLvl w:val="1"/>
      </w:pPr>
      <w:bookmarkStart w:id="13" w:name="heading_14"/>
      <w:r>
        <w:rPr>
          <w:rFonts w:ascii="Arial" w:hAnsi="Arial" w:eastAsia="等线" w:cs="Arial"/>
          <w:b/>
          <w:sz w:val="32"/>
        </w:rPr>
        <w:t>四、RAR 压缩包</w:t>
      </w:r>
      <w:bookmarkEnd w:id="13"/>
    </w:p>
    <w:p w14:paraId="4D3837B1">
      <w:pPr>
        <w:spacing w:before="300" w:after="120" w:line="288" w:lineRule="auto"/>
        <w:ind w:left="0"/>
        <w:jc w:val="left"/>
        <w:outlineLvl w:val="2"/>
      </w:pPr>
      <w:bookmarkStart w:id="14" w:name="heading_15"/>
      <w:r>
        <w:rPr>
          <w:rFonts w:ascii="Arial" w:hAnsi="Arial" w:eastAsia="等线" w:cs="Arial"/>
          <w:b/>
          <w:sz w:val="30"/>
        </w:rPr>
        <w:t>1. 提取哈希</w:t>
      </w:r>
      <w:bookmarkEnd w:id="1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244BC3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501C6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# 替换为你的压缩包名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rar2john test.rar &gt; rar_hash.txt</w:t>
            </w:r>
          </w:p>
        </w:tc>
      </w:tr>
    </w:tbl>
    <w:p w14:paraId="27B2E4E0">
      <w:pPr>
        <w:spacing w:before="300" w:after="120" w:line="288" w:lineRule="auto"/>
        <w:ind w:left="0"/>
        <w:jc w:val="left"/>
        <w:outlineLvl w:val="2"/>
      </w:pPr>
      <w:bookmarkStart w:id="15" w:name="heading_16"/>
      <w:r>
        <w:rPr>
          <w:rFonts w:ascii="Arial" w:hAnsi="Arial" w:eastAsia="等线" w:cs="Arial"/>
          <w:b/>
          <w:sz w:val="30"/>
        </w:rPr>
        <w:t>2. 字典破解</w:t>
      </w:r>
      <w:bookmarkEnd w:id="1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33B41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FB212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john --wordlist=/usr/share/wordlists/rockyou.txt rar_hash.txt</w:t>
            </w:r>
          </w:p>
        </w:tc>
      </w:tr>
    </w:tbl>
    <w:p w14:paraId="34ACE36D">
      <w:pPr>
        <w:spacing w:before="300" w:after="120" w:line="288" w:lineRule="auto"/>
        <w:ind w:left="0"/>
        <w:jc w:val="left"/>
        <w:outlineLvl w:val="2"/>
      </w:pPr>
      <w:bookmarkStart w:id="16" w:name="heading_17"/>
      <w:r>
        <w:rPr>
          <w:rFonts w:ascii="Arial" w:hAnsi="Arial" w:eastAsia="等线" w:cs="Arial"/>
          <w:b/>
          <w:sz w:val="30"/>
        </w:rPr>
        <w:t>3. 查看结果</w:t>
      </w:r>
      <w:bookmarkEnd w:id="1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56077D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923C6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john --show rar_hash.txt</w:t>
            </w:r>
          </w:p>
        </w:tc>
      </w:tr>
    </w:tbl>
    <w:p w14:paraId="67E85D73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3978F92">
      <w:pPr>
        <w:spacing w:before="320" w:after="120" w:line="288" w:lineRule="auto"/>
        <w:ind w:left="0"/>
        <w:jc w:val="left"/>
        <w:outlineLvl w:val="1"/>
      </w:pPr>
      <w:bookmarkStart w:id="17" w:name="heading_18"/>
      <w:r>
        <w:rPr>
          <w:rFonts w:ascii="Arial" w:hAnsi="Arial" w:eastAsia="等线" w:cs="Arial"/>
          <w:b/>
          <w:sz w:val="32"/>
        </w:rPr>
        <w:t>五、Windows 系统登录密码</w:t>
      </w:r>
      <w:bookmarkEnd w:id="17"/>
    </w:p>
    <w:p w14:paraId="0429C7F3">
      <w:pPr>
        <w:spacing w:before="300" w:after="120" w:line="288" w:lineRule="auto"/>
        <w:ind w:left="0"/>
        <w:jc w:val="left"/>
        <w:outlineLvl w:val="2"/>
      </w:pPr>
      <w:bookmarkStart w:id="18" w:name="heading_19"/>
      <w:r>
        <w:rPr>
          <w:rFonts w:ascii="Arial" w:hAnsi="Arial" w:eastAsia="等线" w:cs="Arial"/>
          <w:b/>
          <w:sz w:val="30"/>
        </w:rPr>
        <w:t>准备工作</w:t>
      </w:r>
      <w:bookmarkEnd w:id="18"/>
    </w:p>
    <w:p w14:paraId="4A894BC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从 Windows 系统目录 </w:t>
      </w:r>
      <w:r>
        <w:rPr>
          <w:rFonts w:ascii="Consolas" w:hAnsi="Consolas" w:eastAsia="Consolas" w:cs="Consolas"/>
          <w:sz w:val="22"/>
          <w:shd w:val="clear" w:fill="EFF0F1"/>
        </w:rPr>
        <w:t>C:\Windows\System32\config</w:t>
      </w:r>
      <w:r>
        <w:rPr>
          <w:rFonts w:ascii="Arial" w:hAnsi="Arial" w:eastAsia="等线" w:cs="Arial"/>
          <w:sz w:val="22"/>
        </w:rPr>
        <w:t xml:space="preserve"> 复制出 </w:t>
      </w:r>
      <w:r>
        <w:rPr>
          <w:rFonts w:ascii="Arial" w:hAnsi="Arial" w:eastAsia="等线" w:cs="Arial"/>
          <w:b/>
          <w:sz w:val="22"/>
        </w:rPr>
        <w:t>SAM</w:t>
      </w:r>
      <w:r>
        <w:rPr>
          <w:rFonts w:ascii="Arial" w:hAnsi="Arial" w:eastAsia="等线" w:cs="Arial"/>
          <w:sz w:val="22"/>
        </w:rPr>
        <w:t>、</w:t>
      </w:r>
      <w:r>
        <w:rPr>
          <w:rFonts w:ascii="Arial" w:hAnsi="Arial" w:eastAsia="等线" w:cs="Arial"/>
          <w:b/>
          <w:sz w:val="22"/>
        </w:rPr>
        <w:t>SYSTEM</w:t>
      </w:r>
      <w:r>
        <w:rPr>
          <w:rFonts w:ascii="Arial" w:hAnsi="Arial" w:eastAsia="等线" w:cs="Arial"/>
          <w:sz w:val="22"/>
        </w:rPr>
        <w:t xml:space="preserve"> 两个文件，传到 Kali 桌面。</w:t>
      </w:r>
    </w:p>
    <w:p w14:paraId="09F9A7EA">
      <w:pPr>
        <w:spacing w:before="300" w:after="120" w:line="288" w:lineRule="auto"/>
        <w:ind w:left="0"/>
        <w:jc w:val="left"/>
        <w:outlineLvl w:val="2"/>
      </w:pPr>
      <w:bookmarkStart w:id="19" w:name="heading_20"/>
      <w:r>
        <w:rPr>
          <w:rFonts w:ascii="Arial" w:hAnsi="Arial" w:eastAsia="等线" w:cs="Arial"/>
          <w:b/>
          <w:sz w:val="30"/>
        </w:rPr>
        <w:t>1. 提取系统密码哈希</w:t>
      </w:r>
      <w:bookmarkEnd w:id="1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D63B2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73061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samdump2 SYSTEM SAM &gt; win_hash.txt</w:t>
            </w:r>
          </w:p>
        </w:tc>
      </w:tr>
    </w:tbl>
    <w:p w14:paraId="2BCA798D">
      <w:pPr>
        <w:spacing w:before="300" w:after="120" w:line="288" w:lineRule="auto"/>
        <w:ind w:left="0"/>
        <w:jc w:val="left"/>
        <w:outlineLvl w:val="2"/>
      </w:pPr>
      <w:bookmarkStart w:id="20" w:name="heading_21"/>
      <w:r>
        <w:rPr>
          <w:rFonts w:ascii="Arial" w:hAnsi="Arial" w:eastAsia="等线" w:cs="Arial"/>
          <w:b/>
          <w:sz w:val="30"/>
        </w:rPr>
        <w:t>2. 字典破解</w:t>
      </w:r>
      <w:bookmarkEnd w:id="2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6223B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3AD51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john --wordlist=/usr/share/wordlists/rockyou.txt win_hash.txt</w:t>
            </w:r>
          </w:p>
        </w:tc>
      </w:tr>
    </w:tbl>
    <w:p w14:paraId="4ACBF852">
      <w:pPr>
        <w:spacing w:before="300" w:after="120" w:line="288" w:lineRule="auto"/>
        <w:ind w:left="0"/>
        <w:jc w:val="left"/>
        <w:outlineLvl w:val="2"/>
      </w:pPr>
      <w:bookmarkStart w:id="21" w:name="heading_22"/>
      <w:r>
        <w:rPr>
          <w:rFonts w:ascii="Arial" w:hAnsi="Arial" w:eastAsia="等线" w:cs="Arial"/>
          <w:b/>
          <w:sz w:val="30"/>
        </w:rPr>
        <w:t>3. 查看结果</w:t>
      </w:r>
      <w:bookmarkEnd w:id="2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1D16A2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25979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john --show win_hash.txt</w:t>
            </w:r>
          </w:p>
        </w:tc>
      </w:tr>
    </w:tbl>
    <w:p w14:paraId="4EF80608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53BD552">
      <w:pPr>
        <w:spacing w:before="320" w:after="120" w:line="288" w:lineRule="auto"/>
        <w:ind w:left="0"/>
        <w:jc w:val="left"/>
        <w:outlineLvl w:val="1"/>
      </w:pPr>
      <w:bookmarkStart w:id="22" w:name="heading_23"/>
      <w:r>
        <w:rPr>
          <w:rFonts w:ascii="Arial" w:hAnsi="Arial" w:eastAsia="等线" w:cs="Arial"/>
          <w:b/>
          <w:sz w:val="32"/>
        </w:rPr>
        <w:t>附：VMware 虚拟机文件传输方案</w:t>
      </w:r>
      <w:bookmarkEnd w:id="22"/>
    </w:p>
    <w:p w14:paraId="4679C29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Kali 开启 SSH 服务：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1A980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C3EA31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bash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sudo systemctl start ssh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sudo systemctl enable ssh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# 查看本机 IP</w:t>
            </w:r>
            <w:r>
              <w:rPr>
                <w:rFonts w:ascii="Consolas" w:hAnsi="Consolas" w:eastAsia="Consolas" w:cs="Consolas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ip a</w:t>
            </w:r>
          </w:p>
        </w:tc>
      </w:tr>
    </w:tbl>
    <w:p w14:paraId="4326D94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Windows 打开 CMD 执行传输（替换对应信息）：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525800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968AF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cmd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scp C:\Users\Windows用户名\Desktop\文件名 root@KaliIP:/root/Desktop/</w:t>
            </w:r>
          </w:p>
        </w:tc>
      </w:tr>
    </w:tbl>
    <w:p w14:paraId="4CCD428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0AC5D4A">
      <w:pPr>
        <w:spacing w:before="320" w:after="120" w:line="288" w:lineRule="auto"/>
        <w:ind w:left="0"/>
        <w:jc w:val="left"/>
        <w:outlineLvl w:val="1"/>
      </w:pPr>
      <w:bookmarkStart w:id="23" w:name="heading_26"/>
      <w:r>
        <w:rPr>
          <w:rFonts w:ascii="Arial" w:hAnsi="Arial" w:eastAsia="等线" w:cs="Arial"/>
          <w:b/>
          <w:sz w:val="32"/>
        </w:rPr>
        <w:t>常见问题</w:t>
      </w:r>
      <w:bookmarkEnd w:id="23"/>
    </w:p>
    <w:p w14:paraId="50E20263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b/>
          <w:sz w:val="22"/>
        </w:rPr>
        <w:t>长时间无结果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密码为强口令（长字符、特殊符号、组合密码），默认字典无法破解，可更换自定义大字典。</w:t>
      </w:r>
    </w:p>
    <w:p w14:paraId="1AFAAAAD">
      <w:pPr>
        <w:numPr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Windows 无法提取哈希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系统开启 BitLocker 磁盘加密，该方式不适用。</w:t>
      </w:r>
      <w:bookmarkStart w:id="24" w:name="_GoBack"/>
      <w:bookmarkEnd w:id="24"/>
    </w:p>
    <w:p w14:paraId="25C32145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8B8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F3B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C3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741</Words>
  <Characters>1884</Characters>
  <TotalTime>1</TotalTime>
  <ScaleCrop>false</ScaleCrop>
  <LinksUpToDate>false</LinksUpToDate>
  <CharactersWithSpaces>2056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2026-05-28T03:49:00Z</dcterms:created>
  <dc:creator>Apache POI</dc:creator>
  <cp:lastModifiedBy>萧泽亮</cp:lastModifiedBy>
  <dcterms:modified xsi:type="dcterms:W3CDTF">2026-05-28T03:52:05Z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{"Label":"1","ContentProducer":"001191110102MACQD9K64010000","ProduceID":"7644784917231782886","ReservedCode1":"","ContentPropagator":"","PropagateID":"","ReservedCode2":""}</vt:lpwstr>
  </property>
  <property fmtid="{D5CDD505-2E9C-101B-9397-08002B2CF9AE}" pid="3" name="KSOTemplateDocerSaveRecord">
    <vt:lpwstr>eyJoZGlkIjoiOWYxYjkxMWE1YTdjMzgzZmNjZDY2ZmYwMWI1NGYzZDIiLCJ1c2VySWQiOiIyNDUwMjQ2ODMifQ==</vt:lpwstr>
  </property>
  <property fmtid="{D5CDD505-2E9C-101B-9397-08002B2CF9AE}" pid="4" name="KSOProductBuildVer">
    <vt:lpwstr>2052-12.1.0.26895</vt:lpwstr>
  </property>
  <property fmtid="{D5CDD505-2E9C-101B-9397-08002B2CF9AE}" pid="5" name="ICV">
    <vt:lpwstr>F5DB952E20AD4AF99852F19CCA540046_13</vt:lpwstr>
  </property>
</Properties>
</file>